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93" w:rsidRDefault="00AE1C93" w:rsidP="002E178F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7F4F9C9" wp14:editId="5C1F592D">
            <wp:simplePos x="0" y="0"/>
            <wp:positionH relativeFrom="column">
              <wp:posOffset>2550160</wp:posOffset>
            </wp:positionH>
            <wp:positionV relativeFrom="paragraph">
              <wp:posOffset>4445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C93" w:rsidRDefault="00AE1C93" w:rsidP="00AE1C93">
      <w:pPr>
        <w:ind w:left="-284" w:firstLine="284"/>
        <w:jc w:val="center"/>
        <w:rPr>
          <w:b/>
          <w:sz w:val="28"/>
          <w:szCs w:val="28"/>
        </w:rPr>
      </w:pPr>
    </w:p>
    <w:p w:rsidR="00AE1C93" w:rsidRDefault="00AE1C93" w:rsidP="00AE1C93">
      <w:pPr>
        <w:ind w:left="-284" w:firstLine="284"/>
        <w:jc w:val="center"/>
        <w:rPr>
          <w:b/>
          <w:sz w:val="28"/>
          <w:szCs w:val="28"/>
        </w:rPr>
      </w:pPr>
    </w:p>
    <w:p w:rsidR="00AE1C93" w:rsidRDefault="00AE1C93" w:rsidP="00AE1C93">
      <w:pPr>
        <w:ind w:left="-284" w:firstLine="284"/>
        <w:jc w:val="center"/>
        <w:rPr>
          <w:b/>
          <w:sz w:val="28"/>
          <w:szCs w:val="28"/>
        </w:rPr>
      </w:pPr>
    </w:p>
    <w:p w:rsidR="00AE1C93" w:rsidRDefault="00AE1C93" w:rsidP="00AE1C93">
      <w:pPr>
        <w:ind w:left="-284" w:firstLine="284"/>
        <w:jc w:val="center"/>
        <w:rPr>
          <w:b/>
          <w:sz w:val="28"/>
          <w:szCs w:val="28"/>
        </w:rPr>
      </w:pPr>
    </w:p>
    <w:p w:rsidR="00AE1C93" w:rsidRDefault="00AE1C93" w:rsidP="00AE1C93">
      <w:pPr>
        <w:ind w:left="-284" w:firstLine="284"/>
        <w:jc w:val="center"/>
        <w:rPr>
          <w:b/>
          <w:sz w:val="28"/>
          <w:szCs w:val="28"/>
        </w:rPr>
      </w:pPr>
    </w:p>
    <w:p w:rsidR="00AE1C93" w:rsidRPr="00614EF9" w:rsidRDefault="00AE1C93" w:rsidP="00AE1C93">
      <w:pPr>
        <w:ind w:left="-284" w:firstLine="284"/>
        <w:jc w:val="center"/>
        <w:rPr>
          <w:b/>
          <w:sz w:val="28"/>
          <w:szCs w:val="28"/>
        </w:rPr>
      </w:pPr>
      <w:r w:rsidRPr="00614EF9">
        <w:rPr>
          <w:b/>
          <w:sz w:val="28"/>
          <w:szCs w:val="28"/>
        </w:rPr>
        <w:t>АДМИНИСТРАЦИЯ БОЛЬШЕМУРТИНСКОГО  РАЙОНА</w:t>
      </w:r>
    </w:p>
    <w:p w:rsidR="00AE1C93" w:rsidRPr="00614EF9" w:rsidRDefault="00AE1C93" w:rsidP="00AE1C93">
      <w:pPr>
        <w:pStyle w:val="5"/>
        <w:outlineLvl w:val="4"/>
        <w:rPr>
          <w:b/>
          <w:bCs/>
          <w:color w:val="000000"/>
          <w:sz w:val="28"/>
          <w:szCs w:val="28"/>
        </w:rPr>
      </w:pPr>
      <w:r w:rsidRPr="00614EF9">
        <w:rPr>
          <w:b/>
          <w:bCs/>
          <w:color w:val="000000"/>
          <w:sz w:val="28"/>
          <w:szCs w:val="28"/>
        </w:rPr>
        <w:t>КРАСНОЯРСКОГО  КРАЯ</w:t>
      </w:r>
    </w:p>
    <w:p w:rsidR="00AE1C93" w:rsidRPr="00614EF9" w:rsidRDefault="00AE1C93" w:rsidP="00AE1C93">
      <w:pPr>
        <w:ind w:right="-1"/>
        <w:jc w:val="center"/>
        <w:rPr>
          <w:b/>
          <w:bCs/>
          <w:color w:val="000000"/>
          <w:sz w:val="28"/>
          <w:szCs w:val="28"/>
        </w:rPr>
      </w:pPr>
    </w:p>
    <w:p w:rsidR="00AE1C93" w:rsidRPr="00614EF9" w:rsidRDefault="00AE1C93" w:rsidP="00AE1C93">
      <w:pPr>
        <w:pStyle w:val="3"/>
        <w:ind w:left="-284" w:right="-1" w:firstLine="0"/>
        <w:jc w:val="center"/>
        <w:outlineLvl w:val="2"/>
        <w:rPr>
          <w:b w:val="0"/>
          <w:bCs w:val="0"/>
          <w:color w:val="000000"/>
          <w:sz w:val="36"/>
          <w:szCs w:val="36"/>
        </w:rPr>
      </w:pPr>
      <w:r w:rsidRPr="00614EF9">
        <w:rPr>
          <w:color w:val="000000"/>
          <w:sz w:val="36"/>
          <w:szCs w:val="36"/>
        </w:rPr>
        <w:t>ПОСТАНОВЛЕНИЕ</w:t>
      </w:r>
    </w:p>
    <w:p w:rsidR="00AE1C93" w:rsidRDefault="00AE1C93" w:rsidP="00AE1C93">
      <w:pPr>
        <w:ind w:left="-284" w:right="-1"/>
        <w:jc w:val="center"/>
        <w:rPr>
          <w:b/>
          <w:bCs/>
          <w:color w:val="000000"/>
          <w:sz w:val="28"/>
          <w:szCs w:val="28"/>
        </w:rPr>
      </w:pPr>
    </w:p>
    <w:p w:rsidR="00AE1C93" w:rsidRPr="00614EF9" w:rsidRDefault="00AE1C93" w:rsidP="00AE1C93">
      <w:pPr>
        <w:ind w:left="-284" w:right="-1"/>
        <w:jc w:val="center"/>
        <w:rPr>
          <w:b/>
          <w:bCs/>
          <w:color w:val="000000"/>
          <w:sz w:val="28"/>
          <w:szCs w:val="28"/>
        </w:rPr>
      </w:pPr>
    </w:p>
    <w:p w:rsidR="00AE1C93" w:rsidRDefault="00AD7752" w:rsidP="009D0740">
      <w:pPr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210A2A">
        <w:rPr>
          <w:color w:val="000000"/>
          <w:sz w:val="28"/>
          <w:szCs w:val="28"/>
        </w:rPr>
        <w:t xml:space="preserve"> ноября</w:t>
      </w:r>
      <w:r w:rsidR="00AE1C93">
        <w:rPr>
          <w:color w:val="000000"/>
          <w:sz w:val="28"/>
          <w:szCs w:val="28"/>
        </w:rPr>
        <w:t xml:space="preserve"> </w:t>
      </w:r>
      <w:r w:rsidR="00AE1C93" w:rsidRPr="00614EF9">
        <w:rPr>
          <w:color w:val="000000"/>
          <w:sz w:val="28"/>
          <w:szCs w:val="28"/>
        </w:rPr>
        <w:t xml:space="preserve"> 20</w:t>
      </w:r>
      <w:r w:rsidR="00210A2A">
        <w:rPr>
          <w:color w:val="000000"/>
          <w:sz w:val="28"/>
          <w:szCs w:val="28"/>
        </w:rPr>
        <w:t>22</w:t>
      </w:r>
      <w:r w:rsidR="002E178F">
        <w:rPr>
          <w:color w:val="000000"/>
          <w:sz w:val="28"/>
          <w:szCs w:val="28"/>
        </w:rPr>
        <w:t xml:space="preserve"> года     </w:t>
      </w:r>
      <w:r w:rsidR="009D0740">
        <w:rPr>
          <w:color w:val="000000"/>
          <w:sz w:val="28"/>
          <w:szCs w:val="28"/>
        </w:rPr>
        <w:t xml:space="preserve"> </w:t>
      </w:r>
      <w:r w:rsidR="00210A2A">
        <w:rPr>
          <w:color w:val="000000"/>
          <w:sz w:val="28"/>
          <w:szCs w:val="28"/>
        </w:rPr>
        <w:t xml:space="preserve">           </w:t>
      </w:r>
      <w:r w:rsidR="009D0740">
        <w:rPr>
          <w:color w:val="000000"/>
          <w:sz w:val="28"/>
          <w:szCs w:val="28"/>
        </w:rPr>
        <w:t xml:space="preserve">    </w:t>
      </w:r>
      <w:r w:rsidR="002E178F">
        <w:rPr>
          <w:color w:val="000000"/>
          <w:sz w:val="28"/>
          <w:szCs w:val="28"/>
        </w:rPr>
        <w:t xml:space="preserve"> </w:t>
      </w:r>
      <w:r w:rsidR="00AE1C93" w:rsidRPr="00614EF9">
        <w:rPr>
          <w:color w:val="000000"/>
          <w:sz w:val="28"/>
          <w:szCs w:val="28"/>
        </w:rPr>
        <w:t xml:space="preserve">   пгт. Б-Мурта     </w:t>
      </w:r>
      <w:r w:rsidR="00AE1C93">
        <w:rPr>
          <w:color w:val="000000"/>
          <w:sz w:val="28"/>
          <w:szCs w:val="28"/>
        </w:rPr>
        <w:t xml:space="preserve">   </w:t>
      </w:r>
      <w:r w:rsidR="00210A2A">
        <w:rPr>
          <w:color w:val="000000"/>
          <w:sz w:val="28"/>
          <w:szCs w:val="28"/>
        </w:rPr>
        <w:t xml:space="preserve">    </w:t>
      </w:r>
      <w:r w:rsidR="00AE1C93">
        <w:rPr>
          <w:color w:val="000000"/>
          <w:sz w:val="28"/>
          <w:szCs w:val="28"/>
        </w:rPr>
        <w:t xml:space="preserve"> </w:t>
      </w:r>
      <w:r w:rsidR="002E178F">
        <w:rPr>
          <w:color w:val="000000"/>
          <w:sz w:val="28"/>
          <w:szCs w:val="28"/>
        </w:rPr>
        <w:t xml:space="preserve">   </w:t>
      </w:r>
      <w:r w:rsidR="00AE1C93" w:rsidRPr="00614EF9">
        <w:rPr>
          <w:color w:val="000000"/>
          <w:sz w:val="28"/>
          <w:szCs w:val="28"/>
        </w:rPr>
        <w:t xml:space="preserve"> </w:t>
      </w:r>
      <w:r w:rsidR="00210A2A">
        <w:rPr>
          <w:color w:val="000000"/>
          <w:sz w:val="28"/>
          <w:szCs w:val="28"/>
        </w:rPr>
        <w:t xml:space="preserve">     </w:t>
      </w:r>
      <w:r w:rsidR="00AE1C93" w:rsidRPr="00614EF9">
        <w:rPr>
          <w:color w:val="000000"/>
          <w:sz w:val="28"/>
          <w:szCs w:val="28"/>
        </w:rPr>
        <w:t xml:space="preserve">   </w:t>
      </w:r>
      <w:r w:rsidR="00AE1C93">
        <w:rPr>
          <w:color w:val="000000"/>
          <w:sz w:val="28"/>
          <w:szCs w:val="28"/>
        </w:rPr>
        <w:t xml:space="preserve">        </w:t>
      </w:r>
      <w:r w:rsidR="00AE1C93" w:rsidRPr="00614EF9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733</w:t>
      </w:r>
      <w:bookmarkStart w:id="0" w:name="_GoBack"/>
      <w:bookmarkEnd w:id="0"/>
    </w:p>
    <w:p w:rsidR="00AE1C93" w:rsidRDefault="00AE1C93" w:rsidP="00AE1C93">
      <w:pPr>
        <w:ind w:right="-1"/>
        <w:jc w:val="both"/>
        <w:rPr>
          <w:color w:val="000000"/>
          <w:sz w:val="28"/>
          <w:szCs w:val="28"/>
        </w:rPr>
      </w:pPr>
    </w:p>
    <w:p w:rsidR="00AE1C93" w:rsidRPr="00076D5F" w:rsidRDefault="00210A2A" w:rsidP="00AE1C93">
      <w:pPr>
        <w:jc w:val="both"/>
      </w:pPr>
      <w:r>
        <w:rPr>
          <w:rStyle w:val="1"/>
          <w:color w:val="000000"/>
          <w:sz w:val="28"/>
          <w:szCs w:val="28"/>
        </w:rPr>
        <w:t xml:space="preserve">О внесении изменений в постановление администрации Большемуртинского района от 13.10.2021 г. № 443 «Об утверждении </w:t>
      </w:r>
      <w:r w:rsidR="005B4CC1">
        <w:rPr>
          <w:rStyle w:val="1"/>
          <w:color w:val="000000"/>
          <w:sz w:val="28"/>
          <w:szCs w:val="28"/>
        </w:rPr>
        <w:t xml:space="preserve">Порядка </w:t>
      </w:r>
      <w:r w:rsidRPr="00194A77">
        <w:rPr>
          <w:rStyle w:val="1"/>
          <w:color w:val="000000"/>
          <w:sz w:val="28"/>
          <w:szCs w:val="28"/>
        </w:rPr>
        <w:t>оказания поддержки членам добровольных народных дружин, участвующих в охране</w:t>
      </w:r>
      <w:r w:rsidRPr="00194A77">
        <w:t xml:space="preserve"> </w:t>
      </w:r>
      <w:r w:rsidRPr="00194A77">
        <w:rPr>
          <w:rStyle w:val="1"/>
          <w:color w:val="000000"/>
          <w:sz w:val="28"/>
          <w:szCs w:val="28"/>
        </w:rPr>
        <w:t>общественного порядка</w:t>
      </w:r>
      <w:r>
        <w:rPr>
          <w:rStyle w:val="1"/>
          <w:color w:val="000000"/>
          <w:sz w:val="28"/>
          <w:szCs w:val="28"/>
        </w:rPr>
        <w:t>»</w:t>
      </w:r>
    </w:p>
    <w:p w:rsidR="00AE1C93" w:rsidRPr="00614EF9" w:rsidRDefault="00AE1C93" w:rsidP="00AE1C93">
      <w:pPr>
        <w:pStyle w:val="ConsPlusTitle"/>
        <w:jc w:val="center"/>
      </w:pPr>
    </w:p>
    <w:p w:rsidR="00AE1C93" w:rsidRPr="00AE1C93" w:rsidRDefault="00AE1C93" w:rsidP="00AE1C93">
      <w:pPr>
        <w:ind w:firstLine="567"/>
        <w:jc w:val="both"/>
      </w:pPr>
      <w:r w:rsidRPr="00AE1C93">
        <w:rPr>
          <w:rStyle w:val="1"/>
          <w:color w:val="000000"/>
          <w:sz w:val="28"/>
        </w:rPr>
        <w:t>В соответствии со статьей 16 Федерального зако</w:t>
      </w:r>
      <w:r>
        <w:rPr>
          <w:rStyle w:val="1"/>
          <w:color w:val="000000"/>
          <w:sz w:val="28"/>
        </w:rPr>
        <w:t>на от 6 октября 2003 года № 131</w:t>
      </w:r>
      <w:r w:rsidRPr="00AE1C93">
        <w:rPr>
          <w:rStyle w:val="1"/>
          <w:color w:val="000000"/>
          <w:sz w:val="28"/>
        </w:rPr>
        <w:t xml:space="preserve">-ФЗ «Об общих принципах организации местного самоуправления в Российской Федерации», руководствуясь статьей </w:t>
      </w:r>
      <w:r w:rsidRPr="00614EF9">
        <w:rPr>
          <w:sz w:val="28"/>
          <w:szCs w:val="28"/>
        </w:rPr>
        <w:t>19 Устава Большемуртинского района</w:t>
      </w:r>
      <w:r w:rsidRPr="00614EF9">
        <w:rPr>
          <w:bCs/>
          <w:sz w:val="28"/>
          <w:szCs w:val="28"/>
        </w:rPr>
        <w:t>, ПОСТАНОВЛЯЮ</w:t>
      </w:r>
      <w:r w:rsidRPr="00AE1C93">
        <w:rPr>
          <w:rStyle w:val="1"/>
          <w:color w:val="000000"/>
          <w:sz w:val="28"/>
        </w:rPr>
        <w:t>:</w:t>
      </w:r>
    </w:p>
    <w:p w:rsidR="00210A2A" w:rsidRPr="006B1154" w:rsidRDefault="00AE1C93" w:rsidP="005B4CC1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1"/>
          <w:shd w:val="clear" w:color="auto" w:fill="auto"/>
        </w:rPr>
      </w:pPr>
      <w:r w:rsidRPr="00AE1C93">
        <w:rPr>
          <w:rStyle w:val="1"/>
          <w:color w:val="000000"/>
          <w:sz w:val="28"/>
        </w:rPr>
        <w:t xml:space="preserve"> </w:t>
      </w:r>
      <w:r w:rsidR="00210A2A">
        <w:rPr>
          <w:rStyle w:val="1"/>
          <w:color w:val="000000"/>
          <w:sz w:val="28"/>
        </w:rPr>
        <w:t xml:space="preserve">Внести в постановление </w:t>
      </w:r>
      <w:r w:rsidR="00210A2A">
        <w:rPr>
          <w:rStyle w:val="1"/>
          <w:color w:val="000000"/>
          <w:sz w:val="28"/>
          <w:szCs w:val="28"/>
        </w:rPr>
        <w:t xml:space="preserve">администрации Большемуртинского района от 13.10.2021 г. № 443 «Об утверждении </w:t>
      </w:r>
      <w:r w:rsidR="005B4CC1">
        <w:rPr>
          <w:rStyle w:val="1"/>
          <w:color w:val="000000"/>
          <w:sz w:val="28"/>
          <w:szCs w:val="28"/>
        </w:rPr>
        <w:t xml:space="preserve">Порядка </w:t>
      </w:r>
      <w:r w:rsidR="00210A2A" w:rsidRPr="00194A77">
        <w:rPr>
          <w:rStyle w:val="1"/>
          <w:color w:val="000000"/>
          <w:sz w:val="28"/>
          <w:szCs w:val="28"/>
        </w:rPr>
        <w:t>оказания поддержки членам добровольных народных дружин, участвующих в охране</w:t>
      </w:r>
      <w:r w:rsidR="00210A2A" w:rsidRPr="00194A77">
        <w:t xml:space="preserve"> </w:t>
      </w:r>
      <w:r w:rsidR="00210A2A" w:rsidRPr="00194A77">
        <w:rPr>
          <w:rStyle w:val="1"/>
          <w:color w:val="000000"/>
          <w:sz w:val="28"/>
          <w:szCs w:val="28"/>
        </w:rPr>
        <w:t>общественного порядка</w:t>
      </w:r>
      <w:r w:rsidR="00210A2A">
        <w:rPr>
          <w:rStyle w:val="1"/>
          <w:color w:val="000000"/>
          <w:sz w:val="28"/>
          <w:szCs w:val="28"/>
        </w:rPr>
        <w:t>» следующие изменения:</w:t>
      </w:r>
    </w:p>
    <w:p w:rsidR="006B1154" w:rsidRDefault="006B1154" w:rsidP="005B4CC1">
      <w:pPr>
        <w:pStyle w:val="a5"/>
        <w:tabs>
          <w:tab w:val="left" w:pos="851"/>
        </w:tabs>
        <w:ind w:left="0" w:firstLine="567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п</w:t>
      </w:r>
      <w:r w:rsidR="005B4CC1">
        <w:rPr>
          <w:rStyle w:val="1"/>
          <w:color w:val="000000"/>
          <w:sz w:val="28"/>
          <w:szCs w:val="28"/>
        </w:rPr>
        <w:t>у</w:t>
      </w:r>
      <w:r>
        <w:rPr>
          <w:rStyle w:val="1"/>
          <w:color w:val="000000"/>
          <w:sz w:val="28"/>
          <w:szCs w:val="28"/>
        </w:rPr>
        <w:t xml:space="preserve">нкты 3.3 </w:t>
      </w:r>
      <w:r w:rsidR="005B4CC1">
        <w:rPr>
          <w:rStyle w:val="1"/>
          <w:color w:val="000000"/>
          <w:sz w:val="28"/>
          <w:szCs w:val="28"/>
        </w:rPr>
        <w:t>–</w:t>
      </w:r>
      <w:r>
        <w:rPr>
          <w:rStyle w:val="1"/>
          <w:color w:val="000000"/>
          <w:sz w:val="28"/>
          <w:szCs w:val="28"/>
        </w:rPr>
        <w:t xml:space="preserve"> </w:t>
      </w:r>
      <w:r w:rsidR="005B4CC1">
        <w:rPr>
          <w:rStyle w:val="1"/>
          <w:color w:val="000000"/>
          <w:sz w:val="28"/>
          <w:szCs w:val="28"/>
        </w:rPr>
        <w:t xml:space="preserve">3.4. Порядка </w:t>
      </w:r>
      <w:r w:rsidR="005B4CC1" w:rsidRPr="00194A77">
        <w:rPr>
          <w:rStyle w:val="1"/>
          <w:color w:val="000000"/>
          <w:sz w:val="28"/>
          <w:szCs w:val="28"/>
        </w:rPr>
        <w:t>оказания поддержки членам добровольных народных дружин, участвующих в охране</w:t>
      </w:r>
      <w:r w:rsidR="005B4CC1" w:rsidRPr="00194A77">
        <w:t xml:space="preserve"> </w:t>
      </w:r>
      <w:r w:rsidR="005B4CC1" w:rsidRPr="00194A77">
        <w:rPr>
          <w:rStyle w:val="1"/>
          <w:color w:val="000000"/>
          <w:sz w:val="28"/>
          <w:szCs w:val="28"/>
        </w:rPr>
        <w:t>общественного порядка</w:t>
      </w:r>
      <w:r w:rsidR="005B4CC1">
        <w:rPr>
          <w:rStyle w:val="1"/>
          <w:color w:val="000000"/>
          <w:sz w:val="28"/>
          <w:szCs w:val="28"/>
        </w:rPr>
        <w:t xml:space="preserve"> изложить в следующей редакции:</w:t>
      </w:r>
    </w:p>
    <w:p w:rsidR="00D00CC3" w:rsidRPr="005B4CC1" w:rsidRDefault="005B4CC1" w:rsidP="005B4CC1">
      <w:pPr>
        <w:pStyle w:val="a5"/>
        <w:tabs>
          <w:tab w:val="left" w:pos="851"/>
        </w:tabs>
        <w:ind w:left="0" w:firstLine="567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«3</w:t>
      </w:r>
      <w:r w:rsidR="00D00CC3" w:rsidRPr="00D00CC3">
        <w:rPr>
          <w:rStyle w:val="1"/>
          <w:color w:val="000000"/>
          <w:sz w:val="28"/>
          <w:szCs w:val="28"/>
        </w:rPr>
        <w:t>.3</w:t>
      </w:r>
      <w:r w:rsidR="006015D5">
        <w:rPr>
          <w:rStyle w:val="1"/>
          <w:color w:val="000000"/>
          <w:sz w:val="28"/>
          <w:szCs w:val="28"/>
        </w:rPr>
        <w:t>.</w:t>
      </w:r>
      <w:r w:rsidR="00D00CC3" w:rsidRPr="00D00CC3">
        <w:rPr>
          <w:rStyle w:val="1"/>
          <w:color w:val="000000"/>
          <w:sz w:val="28"/>
          <w:szCs w:val="28"/>
        </w:rPr>
        <w:t xml:space="preserve"> </w:t>
      </w:r>
      <w:r w:rsidR="00D00CC3" w:rsidRPr="005B4CC1">
        <w:rPr>
          <w:rStyle w:val="1"/>
          <w:color w:val="000000"/>
          <w:sz w:val="28"/>
          <w:szCs w:val="28"/>
        </w:rPr>
        <w:t xml:space="preserve">Прием и обработка документов </w:t>
      </w:r>
      <w:r w:rsidR="00363C81">
        <w:rPr>
          <w:rStyle w:val="1"/>
          <w:color w:val="000000"/>
          <w:sz w:val="28"/>
          <w:szCs w:val="28"/>
        </w:rPr>
        <w:t>на</w:t>
      </w:r>
      <w:r w:rsidR="00363C81" w:rsidRPr="0022784B">
        <w:rPr>
          <w:rStyle w:val="1"/>
          <w:color w:val="000000"/>
          <w:sz w:val="28"/>
          <w:szCs w:val="28"/>
        </w:rPr>
        <w:t xml:space="preserve"> выплат</w:t>
      </w:r>
      <w:r w:rsidR="00363C81">
        <w:rPr>
          <w:rStyle w:val="1"/>
          <w:color w:val="000000"/>
          <w:sz w:val="28"/>
          <w:szCs w:val="28"/>
        </w:rPr>
        <w:t>ы</w:t>
      </w:r>
      <w:r w:rsidR="00363C81" w:rsidRPr="0022784B">
        <w:rPr>
          <w:rStyle w:val="1"/>
          <w:color w:val="000000"/>
          <w:sz w:val="28"/>
          <w:szCs w:val="28"/>
        </w:rPr>
        <w:t xml:space="preserve"> для поощрения  осуществляется </w:t>
      </w:r>
      <w:r w:rsidR="00363C81">
        <w:rPr>
          <w:rStyle w:val="1"/>
          <w:sz w:val="28"/>
          <w:szCs w:val="28"/>
        </w:rPr>
        <w:t xml:space="preserve">секретарем </w:t>
      </w:r>
      <w:r w:rsidR="00363C81">
        <w:rPr>
          <w:sz w:val="28"/>
        </w:rPr>
        <w:t xml:space="preserve">комиссии </w:t>
      </w:r>
      <w:r w:rsidR="00363C81">
        <w:rPr>
          <w:sz w:val="28"/>
          <w:szCs w:val="28"/>
        </w:rPr>
        <w:t>по социальной профилактике правонарушений</w:t>
      </w:r>
      <w:r w:rsidR="00D00CC3" w:rsidRPr="005B4CC1">
        <w:rPr>
          <w:rStyle w:val="1"/>
          <w:color w:val="000000"/>
          <w:sz w:val="28"/>
          <w:szCs w:val="28"/>
        </w:rPr>
        <w:t>.</w:t>
      </w:r>
    </w:p>
    <w:p w:rsidR="00D00CC3" w:rsidRPr="005B4CC1" w:rsidRDefault="00D00CC3" w:rsidP="005B4CC1">
      <w:pPr>
        <w:pStyle w:val="a5"/>
        <w:ind w:left="0" w:firstLine="567"/>
        <w:jc w:val="both"/>
        <w:rPr>
          <w:rStyle w:val="1"/>
          <w:color w:val="000000"/>
          <w:sz w:val="28"/>
          <w:szCs w:val="28"/>
        </w:rPr>
      </w:pPr>
      <w:r w:rsidRPr="005B4CC1">
        <w:rPr>
          <w:rStyle w:val="1"/>
          <w:color w:val="000000"/>
          <w:sz w:val="28"/>
          <w:szCs w:val="28"/>
        </w:rPr>
        <w:t>3.4</w:t>
      </w:r>
      <w:r w:rsidR="006015D5">
        <w:rPr>
          <w:rStyle w:val="1"/>
          <w:color w:val="000000"/>
          <w:sz w:val="28"/>
          <w:szCs w:val="28"/>
        </w:rPr>
        <w:t>.</w:t>
      </w:r>
      <w:r w:rsidRPr="005B4CC1">
        <w:rPr>
          <w:rStyle w:val="1"/>
          <w:color w:val="000000"/>
          <w:sz w:val="28"/>
          <w:szCs w:val="28"/>
        </w:rPr>
        <w:t xml:space="preserve"> </w:t>
      </w:r>
      <w:r w:rsidR="00363C81" w:rsidRPr="0022784B">
        <w:rPr>
          <w:rStyle w:val="1"/>
          <w:color w:val="000000"/>
          <w:sz w:val="28"/>
          <w:szCs w:val="28"/>
        </w:rPr>
        <w:t xml:space="preserve">На основании представленных </w:t>
      </w:r>
      <w:r w:rsidR="00363C81">
        <w:rPr>
          <w:rStyle w:val="1"/>
          <w:sz w:val="28"/>
          <w:szCs w:val="28"/>
        </w:rPr>
        <w:t xml:space="preserve">секретарем </w:t>
      </w:r>
      <w:r w:rsidR="00363C81">
        <w:rPr>
          <w:sz w:val="28"/>
        </w:rPr>
        <w:t xml:space="preserve">комиссии </w:t>
      </w:r>
      <w:r w:rsidR="00363C81">
        <w:rPr>
          <w:sz w:val="28"/>
          <w:szCs w:val="28"/>
        </w:rPr>
        <w:t>по социальной профилактике правонарушений</w:t>
      </w:r>
      <w:r w:rsidR="00363C81" w:rsidRPr="0022784B">
        <w:rPr>
          <w:color w:val="000000"/>
          <w:sz w:val="28"/>
          <w:szCs w:val="28"/>
          <w:shd w:val="clear" w:color="auto" w:fill="FFFFFF"/>
        </w:rPr>
        <w:t xml:space="preserve"> </w:t>
      </w:r>
      <w:r w:rsidR="00363C81" w:rsidRPr="0022784B">
        <w:rPr>
          <w:rStyle w:val="1"/>
          <w:color w:val="000000"/>
          <w:sz w:val="28"/>
          <w:szCs w:val="28"/>
        </w:rPr>
        <w:t>документов Глав</w:t>
      </w:r>
      <w:r w:rsidR="00363C81">
        <w:rPr>
          <w:rStyle w:val="1"/>
          <w:color w:val="000000"/>
          <w:sz w:val="28"/>
          <w:szCs w:val="28"/>
        </w:rPr>
        <w:t>а</w:t>
      </w:r>
      <w:r w:rsidR="00363C81" w:rsidRPr="0022784B">
        <w:rPr>
          <w:rStyle w:val="1"/>
          <w:color w:val="000000"/>
          <w:sz w:val="28"/>
          <w:szCs w:val="28"/>
        </w:rPr>
        <w:t xml:space="preserve"> Большемуртинского района принимает решение о выделении или отказе в выделении финансирования на выплаты для поощрения</w:t>
      </w:r>
      <w:r w:rsidRPr="005B4CC1">
        <w:rPr>
          <w:rStyle w:val="1"/>
          <w:color w:val="000000"/>
          <w:sz w:val="28"/>
          <w:szCs w:val="28"/>
        </w:rPr>
        <w:t>.</w:t>
      </w:r>
      <w:r w:rsidR="00363C81">
        <w:rPr>
          <w:rStyle w:val="1"/>
          <w:color w:val="000000"/>
          <w:sz w:val="28"/>
          <w:szCs w:val="28"/>
        </w:rPr>
        <w:t xml:space="preserve"> </w:t>
      </w:r>
    </w:p>
    <w:p w:rsidR="00D00CC3" w:rsidRPr="005B4CC1" w:rsidRDefault="00D00CC3" w:rsidP="005B4CC1">
      <w:pPr>
        <w:pStyle w:val="a5"/>
        <w:ind w:left="0" w:firstLine="567"/>
        <w:jc w:val="both"/>
        <w:rPr>
          <w:rStyle w:val="1"/>
          <w:color w:val="000000"/>
          <w:sz w:val="28"/>
          <w:szCs w:val="28"/>
        </w:rPr>
      </w:pPr>
      <w:r w:rsidRPr="005B4CC1">
        <w:rPr>
          <w:rStyle w:val="1"/>
          <w:color w:val="000000"/>
          <w:sz w:val="28"/>
          <w:szCs w:val="28"/>
        </w:rPr>
        <w:t>3.5</w:t>
      </w:r>
      <w:r w:rsidR="006015D5">
        <w:rPr>
          <w:rStyle w:val="1"/>
          <w:color w:val="000000"/>
          <w:sz w:val="28"/>
          <w:szCs w:val="28"/>
        </w:rPr>
        <w:t>.</w:t>
      </w:r>
      <w:r w:rsidRPr="005B4CC1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5B4CC1">
        <w:rPr>
          <w:rStyle w:val="1"/>
          <w:color w:val="000000"/>
          <w:sz w:val="28"/>
          <w:szCs w:val="28"/>
        </w:rPr>
        <w:t xml:space="preserve">При принятии решения о выделении финансирования на выплаты для поощрения </w:t>
      </w:r>
      <w:r w:rsidR="006015D5">
        <w:rPr>
          <w:rStyle w:val="1"/>
          <w:sz w:val="28"/>
          <w:szCs w:val="28"/>
        </w:rPr>
        <w:t xml:space="preserve">секретарь </w:t>
      </w:r>
      <w:r w:rsidR="006015D5">
        <w:rPr>
          <w:sz w:val="28"/>
        </w:rPr>
        <w:t xml:space="preserve">комиссии </w:t>
      </w:r>
      <w:r w:rsidR="006015D5">
        <w:rPr>
          <w:sz w:val="28"/>
          <w:szCs w:val="28"/>
        </w:rPr>
        <w:t>по социальной профилактике</w:t>
      </w:r>
      <w:proofErr w:type="gramEnd"/>
      <w:r w:rsidR="006015D5">
        <w:rPr>
          <w:sz w:val="28"/>
          <w:szCs w:val="28"/>
        </w:rPr>
        <w:t xml:space="preserve"> правонарушений</w:t>
      </w:r>
      <w:r w:rsidRPr="005B4CC1">
        <w:rPr>
          <w:rStyle w:val="1"/>
          <w:color w:val="000000"/>
          <w:sz w:val="28"/>
          <w:szCs w:val="28"/>
        </w:rPr>
        <w:t xml:space="preserve"> на основании документов, указанных в п. 2.4 настоящего Порядка, готовит распоряжение Администрации о выделении финансирования на выплаты для поощрения, а при отказе в выделении финансирования - мотивированный ответ в ОП МО МВД России «</w:t>
      </w:r>
      <w:proofErr w:type="spellStart"/>
      <w:r w:rsidRPr="005B4CC1">
        <w:rPr>
          <w:rStyle w:val="1"/>
          <w:color w:val="000000"/>
          <w:sz w:val="28"/>
          <w:szCs w:val="28"/>
        </w:rPr>
        <w:t>Казачинский</w:t>
      </w:r>
      <w:proofErr w:type="spellEnd"/>
      <w:r w:rsidRPr="005B4CC1">
        <w:rPr>
          <w:rStyle w:val="1"/>
          <w:color w:val="000000"/>
          <w:sz w:val="28"/>
          <w:szCs w:val="28"/>
        </w:rPr>
        <w:t>».</w:t>
      </w:r>
      <w:r w:rsidR="005B4CC1">
        <w:rPr>
          <w:rStyle w:val="1"/>
          <w:color w:val="000000"/>
          <w:sz w:val="28"/>
          <w:szCs w:val="28"/>
        </w:rPr>
        <w:t>».</w:t>
      </w:r>
    </w:p>
    <w:p w:rsidR="00AE1C93" w:rsidRPr="009E5F09" w:rsidRDefault="00AE1C93" w:rsidP="005B4CC1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proofErr w:type="gramStart"/>
      <w:r w:rsidRPr="009E5F09">
        <w:rPr>
          <w:sz w:val="28"/>
          <w:szCs w:val="28"/>
        </w:rPr>
        <w:lastRenderedPageBreak/>
        <w:t>Контроль за</w:t>
      </w:r>
      <w:proofErr w:type="gramEnd"/>
      <w:r w:rsidRPr="009E5F09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 В.В. Рудницкую</w:t>
      </w:r>
      <w:r w:rsidRPr="009E5F09">
        <w:rPr>
          <w:i/>
          <w:sz w:val="28"/>
          <w:szCs w:val="28"/>
        </w:rPr>
        <w:t>.</w:t>
      </w:r>
    </w:p>
    <w:p w:rsidR="00AE1C93" w:rsidRPr="00AE1C93" w:rsidRDefault="00AE1C93" w:rsidP="00AE1C93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9E5F09">
        <w:rPr>
          <w:sz w:val="28"/>
          <w:szCs w:val="28"/>
        </w:rPr>
        <w:t>Постановление вступает в силу после его официального опубликования (обнародования) в установленном порядке.</w:t>
      </w:r>
    </w:p>
    <w:p w:rsidR="00AE1C93" w:rsidRDefault="00AE1C93" w:rsidP="00AE1C93">
      <w:pPr>
        <w:tabs>
          <w:tab w:val="left" w:pos="851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AE1C93" w:rsidRDefault="00AE1C93" w:rsidP="00AE1C93">
      <w:pPr>
        <w:tabs>
          <w:tab w:val="left" w:pos="851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AE1C93" w:rsidRDefault="00AE1C93" w:rsidP="00AE1C93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1C93" w:rsidRPr="00AE1C93" w:rsidRDefault="00AE1C93" w:rsidP="00AE1C93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В.В. Вернер</w:t>
      </w:r>
    </w:p>
    <w:p w:rsidR="000B2B5D" w:rsidRDefault="000B2B5D"/>
    <w:p w:rsidR="00AE1C93" w:rsidRDefault="00AE1C93"/>
    <w:p w:rsidR="00AE1C93" w:rsidRDefault="00AE1C93"/>
    <w:p w:rsidR="00AE1C93" w:rsidRDefault="00AE1C93"/>
    <w:p w:rsidR="00AE1C93" w:rsidRDefault="00AE1C93"/>
    <w:p w:rsidR="00AE1C93" w:rsidRDefault="00AE1C93"/>
    <w:p w:rsidR="00AE1C93" w:rsidRDefault="00AE1C93"/>
    <w:p w:rsidR="00AE1C93" w:rsidRDefault="00AE1C93"/>
    <w:p w:rsidR="00C57020" w:rsidRDefault="00C57020" w:rsidP="00AE1C93">
      <w:pPr>
        <w:jc w:val="right"/>
      </w:pPr>
    </w:p>
    <w:sectPr w:rsidR="00C57020" w:rsidSect="009D0740">
      <w:pgSz w:w="11906" w:h="16838"/>
      <w:pgMar w:top="127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1F927E8"/>
    <w:multiLevelType w:val="multilevel"/>
    <w:tmpl w:val="A3EAD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>
      <w:start w:val="1"/>
      <w:numFmt w:val="decimal"/>
      <w:isLgl/>
      <w:lvlText w:val="%1.%2"/>
      <w:lvlJc w:val="left"/>
      <w:pPr>
        <w:ind w:left="1677" w:hanging="111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"/>
      <w:lvlJc w:val="left"/>
      <w:pPr>
        <w:ind w:left="1884" w:hanging="111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"/>
      <w:lvlJc w:val="left"/>
      <w:pPr>
        <w:ind w:left="2091" w:hanging="111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"/>
      <w:lvlJc w:val="left"/>
      <w:pPr>
        <w:ind w:left="2298" w:hanging="111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"/>
      <w:lvlJc w:val="left"/>
      <w:pPr>
        <w:ind w:left="2505" w:hanging="111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color w:val="000000"/>
        <w:sz w:val="28"/>
      </w:rPr>
    </w:lvl>
  </w:abstractNum>
  <w:abstractNum w:abstractNumId="11">
    <w:nsid w:val="147C1BC6"/>
    <w:multiLevelType w:val="hybridMultilevel"/>
    <w:tmpl w:val="2514B894"/>
    <w:lvl w:ilvl="0" w:tplc="2D4AE7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E2EE2"/>
    <w:multiLevelType w:val="hybridMultilevel"/>
    <w:tmpl w:val="557E1420"/>
    <w:lvl w:ilvl="0" w:tplc="6464AEC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653DB"/>
    <w:multiLevelType w:val="hybridMultilevel"/>
    <w:tmpl w:val="EBC6C8F2"/>
    <w:lvl w:ilvl="0" w:tplc="708C4716">
      <w:start w:val="1"/>
      <w:numFmt w:val="decimal"/>
      <w:lvlText w:val="%1."/>
      <w:lvlJc w:val="left"/>
      <w:pPr>
        <w:ind w:left="1110" w:hanging="5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7976141"/>
    <w:multiLevelType w:val="multilevel"/>
    <w:tmpl w:val="A6B28E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000000"/>
        <w:sz w:val="28"/>
      </w:rPr>
    </w:lvl>
    <w:lvl w:ilvl="1">
      <w:start w:val="1"/>
      <w:numFmt w:val="decimal"/>
      <w:isLgl/>
      <w:lvlText w:val="%1.%2"/>
      <w:lvlJc w:val="left"/>
      <w:pPr>
        <w:ind w:left="1557" w:hanging="99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"/>
      <w:lvlJc w:val="left"/>
      <w:pPr>
        <w:ind w:left="1557" w:hanging="99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"/>
      <w:lvlJc w:val="left"/>
      <w:pPr>
        <w:ind w:left="1557" w:hanging="99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color w:val="000000"/>
        <w:sz w:val="28"/>
      </w:rPr>
    </w:lvl>
  </w:abstractNum>
  <w:abstractNum w:abstractNumId="15">
    <w:nsid w:val="5E02503F"/>
    <w:multiLevelType w:val="hybridMultilevel"/>
    <w:tmpl w:val="ABB4ADAC"/>
    <w:lvl w:ilvl="0" w:tplc="2D4AE7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2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0D"/>
    <w:rsid w:val="000277C6"/>
    <w:rsid w:val="00076D5F"/>
    <w:rsid w:val="000B2B5D"/>
    <w:rsid w:val="000D29C6"/>
    <w:rsid w:val="0013111C"/>
    <w:rsid w:val="00141510"/>
    <w:rsid w:val="00194A77"/>
    <w:rsid w:val="001B5069"/>
    <w:rsid w:val="001F0FC0"/>
    <w:rsid w:val="00210A2A"/>
    <w:rsid w:val="00263678"/>
    <w:rsid w:val="002E178F"/>
    <w:rsid w:val="002E263B"/>
    <w:rsid w:val="00363C81"/>
    <w:rsid w:val="00385590"/>
    <w:rsid w:val="003D3FF5"/>
    <w:rsid w:val="004211FF"/>
    <w:rsid w:val="004C47AD"/>
    <w:rsid w:val="0056079E"/>
    <w:rsid w:val="005B4CC1"/>
    <w:rsid w:val="005C3671"/>
    <w:rsid w:val="005C6B82"/>
    <w:rsid w:val="006015D5"/>
    <w:rsid w:val="0067571C"/>
    <w:rsid w:val="006864F5"/>
    <w:rsid w:val="006B00E5"/>
    <w:rsid w:val="006B1154"/>
    <w:rsid w:val="0074330D"/>
    <w:rsid w:val="00754406"/>
    <w:rsid w:val="007A525D"/>
    <w:rsid w:val="00862CB4"/>
    <w:rsid w:val="008F1A19"/>
    <w:rsid w:val="0095612C"/>
    <w:rsid w:val="009D0740"/>
    <w:rsid w:val="009D3CF2"/>
    <w:rsid w:val="009D7132"/>
    <w:rsid w:val="00A00C56"/>
    <w:rsid w:val="00AD7752"/>
    <w:rsid w:val="00AE1C93"/>
    <w:rsid w:val="00B23BBA"/>
    <w:rsid w:val="00BB7DDD"/>
    <w:rsid w:val="00BC6D9E"/>
    <w:rsid w:val="00BD25BD"/>
    <w:rsid w:val="00BE0B4B"/>
    <w:rsid w:val="00C57020"/>
    <w:rsid w:val="00C72B6A"/>
    <w:rsid w:val="00C8130C"/>
    <w:rsid w:val="00D00CC3"/>
    <w:rsid w:val="00DA5613"/>
    <w:rsid w:val="00DE34C5"/>
    <w:rsid w:val="00E45D37"/>
    <w:rsid w:val="00E8370E"/>
    <w:rsid w:val="00EF752F"/>
    <w:rsid w:val="00F3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1C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">
    <w:name w:val="заголовок 3"/>
    <w:basedOn w:val="a"/>
    <w:next w:val="a"/>
    <w:rsid w:val="00AE1C93"/>
    <w:pPr>
      <w:keepNext/>
      <w:autoSpaceDE w:val="0"/>
      <w:autoSpaceDN w:val="0"/>
      <w:ind w:right="-1333" w:firstLine="993"/>
    </w:pPr>
    <w:rPr>
      <w:b/>
      <w:bCs/>
      <w:sz w:val="28"/>
      <w:szCs w:val="28"/>
    </w:rPr>
  </w:style>
  <w:style w:type="paragraph" w:customStyle="1" w:styleId="5">
    <w:name w:val="заголовок 5"/>
    <w:basedOn w:val="a"/>
    <w:next w:val="a"/>
    <w:rsid w:val="00AE1C93"/>
    <w:pPr>
      <w:keepNext/>
      <w:autoSpaceDE w:val="0"/>
      <w:autoSpaceDN w:val="0"/>
      <w:ind w:right="-1"/>
      <w:jc w:val="center"/>
    </w:pPr>
    <w:rPr>
      <w:sz w:val="32"/>
      <w:szCs w:val="32"/>
    </w:rPr>
  </w:style>
  <w:style w:type="character" w:customStyle="1" w:styleId="1">
    <w:name w:val="Основной текст Знак1"/>
    <w:basedOn w:val="a0"/>
    <w:link w:val="a3"/>
    <w:uiPriority w:val="99"/>
    <w:rsid w:val="00AE1C93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AE1C93"/>
    <w:pPr>
      <w:widowControl w:val="0"/>
      <w:shd w:val="clear" w:color="auto" w:fill="FFFFFF"/>
      <w:spacing w:before="480" w:after="240" w:line="283" w:lineRule="exact"/>
    </w:pPr>
    <w:rPr>
      <w:rFonts w:eastAsiaTheme="minorHAnsi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E1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1C93"/>
    <w:pPr>
      <w:ind w:left="720"/>
      <w:contextualSpacing/>
    </w:pPr>
  </w:style>
  <w:style w:type="paragraph" w:customStyle="1" w:styleId="ConsPlusNormal">
    <w:name w:val="ConsPlusNormal"/>
    <w:link w:val="ConsPlusNormal0"/>
    <w:rsid w:val="00AE1C9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E1C93"/>
    <w:rPr>
      <w:rFonts w:ascii="Arial" w:eastAsia="Arial" w:hAnsi="Arial" w:cs="Arial"/>
      <w:sz w:val="20"/>
      <w:szCs w:val="20"/>
      <w:lang w:eastAsia="ar-SA"/>
    </w:rPr>
  </w:style>
  <w:style w:type="character" w:customStyle="1" w:styleId="BodytextBold">
    <w:name w:val="Body text + Bold"/>
    <w:basedOn w:val="1"/>
    <w:uiPriority w:val="99"/>
    <w:rsid w:val="00AE1C9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Heading3">
    <w:name w:val="Heading #3_"/>
    <w:basedOn w:val="a0"/>
    <w:link w:val="Heading30"/>
    <w:uiPriority w:val="99"/>
    <w:rsid w:val="00AE1C9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uiPriority w:val="99"/>
    <w:rsid w:val="00AE1C9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Heading32">
    <w:name w:val="Heading #3 (2)_"/>
    <w:basedOn w:val="a0"/>
    <w:link w:val="Heading320"/>
    <w:uiPriority w:val="99"/>
    <w:rsid w:val="00AE1C93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rsid w:val="00AE1C93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rsid w:val="00AE1C9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AE1C93"/>
    <w:pPr>
      <w:widowControl w:val="0"/>
      <w:shd w:val="clear" w:color="auto" w:fill="FFFFFF"/>
      <w:spacing w:before="240" w:line="274" w:lineRule="exact"/>
      <w:jc w:val="center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Bodytext20">
    <w:name w:val="Body text (2)"/>
    <w:basedOn w:val="a"/>
    <w:link w:val="Bodytext2"/>
    <w:uiPriority w:val="99"/>
    <w:rsid w:val="00AE1C93"/>
    <w:pPr>
      <w:widowControl w:val="0"/>
      <w:shd w:val="clear" w:color="auto" w:fill="FFFFFF"/>
      <w:spacing w:line="274" w:lineRule="exact"/>
      <w:jc w:val="both"/>
    </w:pPr>
    <w:rPr>
      <w:rFonts w:eastAsiaTheme="minorHAnsi"/>
      <w:b/>
      <w:bCs/>
      <w:sz w:val="22"/>
      <w:szCs w:val="22"/>
      <w:lang w:eastAsia="en-US"/>
    </w:rPr>
  </w:style>
  <w:style w:type="paragraph" w:customStyle="1" w:styleId="Heading320">
    <w:name w:val="Heading #3 (2)"/>
    <w:basedOn w:val="a"/>
    <w:link w:val="Heading32"/>
    <w:uiPriority w:val="99"/>
    <w:rsid w:val="00AE1C93"/>
    <w:pPr>
      <w:widowControl w:val="0"/>
      <w:shd w:val="clear" w:color="auto" w:fill="FFFFFF"/>
      <w:spacing w:before="360" w:line="274" w:lineRule="exact"/>
      <w:ind w:firstLine="700"/>
      <w:jc w:val="both"/>
      <w:outlineLvl w:val="2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Bodytext30">
    <w:name w:val="Body text (3)"/>
    <w:basedOn w:val="a"/>
    <w:link w:val="Bodytext3"/>
    <w:uiPriority w:val="99"/>
    <w:rsid w:val="00AE1C93"/>
    <w:pPr>
      <w:widowControl w:val="0"/>
      <w:shd w:val="clear" w:color="auto" w:fill="FFFFFF"/>
      <w:spacing w:before="240" w:line="274" w:lineRule="exact"/>
      <w:ind w:firstLine="700"/>
      <w:jc w:val="both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Bodytext40">
    <w:name w:val="Body text (4)"/>
    <w:basedOn w:val="a"/>
    <w:link w:val="Bodytext4"/>
    <w:uiPriority w:val="99"/>
    <w:rsid w:val="00AE1C93"/>
    <w:pPr>
      <w:widowControl w:val="0"/>
      <w:shd w:val="clear" w:color="auto" w:fill="FFFFFF"/>
      <w:spacing w:before="120" w:line="230" w:lineRule="exact"/>
      <w:jc w:val="both"/>
    </w:pPr>
    <w:rPr>
      <w:rFonts w:eastAsiaTheme="minorHAnsi"/>
      <w:b/>
      <w:bCs/>
      <w:sz w:val="18"/>
      <w:szCs w:val="1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D29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9C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31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C570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1C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">
    <w:name w:val="заголовок 3"/>
    <w:basedOn w:val="a"/>
    <w:next w:val="a"/>
    <w:rsid w:val="00AE1C93"/>
    <w:pPr>
      <w:keepNext/>
      <w:autoSpaceDE w:val="0"/>
      <w:autoSpaceDN w:val="0"/>
      <w:ind w:right="-1333" w:firstLine="993"/>
    </w:pPr>
    <w:rPr>
      <w:b/>
      <w:bCs/>
      <w:sz w:val="28"/>
      <w:szCs w:val="28"/>
    </w:rPr>
  </w:style>
  <w:style w:type="paragraph" w:customStyle="1" w:styleId="5">
    <w:name w:val="заголовок 5"/>
    <w:basedOn w:val="a"/>
    <w:next w:val="a"/>
    <w:rsid w:val="00AE1C93"/>
    <w:pPr>
      <w:keepNext/>
      <w:autoSpaceDE w:val="0"/>
      <w:autoSpaceDN w:val="0"/>
      <w:ind w:right="-1"/>
      <w:jc w:val="center"/>
    </w:pPr>
    <w:rPr>
      <w:sz w:val="32"/>
      <w:szCs w:val="32"/>
    </w:rPr>
  </w:style>
  <w:style w:type="character" w:customStyle="1" w:styleId="1">
    <w:name w:val="Основной текст Знак1"/>
    <w:basedOn w:val="a0"/>
    <w:link w:val="a3"/>
    <w:uiPriority w:val="99"/>
    <w:rsid w:val="00AE1C93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AE1C93"/>
    <w:pPr>
      <w:widowControl w:val="0"/>
      <w:shd w:val="clear" w:color="auto" w:fill="FFFFFF"/>
      <w:spacing w:before="480" w:after="240" w:line="283" w:lineRule="exact"/>
    </w:pPr>
    <w:rPr>
      <w:rFonts w:eastAsiaTheme="minorHAnsi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E1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1C93"/>
    <w:pPr>
      <w:ind w:left="720"/>
      <w:contextualSpacing/>
    </w:pPr>
  </w:style>
  <w:style w:type="paragraph" w:customStyle="1" w:styleId="ConsPlusNormal">
    <w:name w:val="ConsPlusNormal"/>
    <w:link w:val="ConsPlusNormal0"/>
    <w:rsid w:val="00AE1C9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E1C93"/>
    <w:rPr>
      <w:rFonts w:ascii="Arial" w:eastAsia="Arial" w:hAnsi="Arial" w:cs="Arial"/>
      <w:sz w:val="20"/>
      <w:szCs w:val="20"/>
      <w:lang w:eastAsia="ar-SA"/>
    </w:rPr>
  </w:style>
  <w:style w:type="character" w:customStyle="1" w:styleId="BodytextBold">
    <w:name w:val="Body text + Bold"/>
    <w:basedOn w:val="1"/>
    <w:uiPriority w:val="99"/>
    <w:rsid w:val="00AE1C9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Heading3">
    <w:name w:val="Heading #3_"/>
    <w:basedOn w:val="a0"/>
    <w:link w:val="Heading30"/>
    <w:uiPriority w:val="99"/>
    <w:rsid w:val="00AE1C9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uiPriority w:val="99"/>
    <w:rsid w:val="00AE1C9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Heading32">
    <w:name w:val="Heading #3 (2)_"/>
    <w:basedOn w:val="a0"/>
    <w:link w:val="Heading320"/>
    <w:uiPriority w:val="99"/>
    <w:rsid w:val="00AE1C93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rsid w:val="00AE1C93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rsid w:val="00AE1C9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AE1C93"/>
    <w:pPr>
      <w:widowControl w:val="0"/>
      <w:shd w:val="clear" w:color="auto" w:fill="FFFFFF"/>
      <w:spacing w:before="240" w:line="274" w:lineRule="exact"/>
      <w:jc w:val="center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Bodytext20">
    <w:name w:val="Body text (2)"/>
    <w:basedOn w:val="a"/>
    <w:link w:val="Bodytext2"/>
    <w:uiPriority w:val="99"/>
    <w:rsid w:val="00AE1C93"/>
    <w:pPr>
      <w:widowControl w:val="0"/>
      <w:shd w:val="clear" w:color="auto" w:fill="FFFFFF"/>
      <w:spacing w:line="274" w:lineRule="exact"/>
      <w:jc w:val="both"/>
    </w:pPr>
    <w:rPr>
      <w:rFonts w:eastAsiaTheme="minorHAnsi"/>
      <w:b/>
      <w:bCs/>
      <w:sz w:val="22"/>
      <w:szCs w:val="22"/>
      <w:lang w:eastAsia="en-US"/>
    </w:rPr>
  </w:style>
  <w:style w:type="paragraph" w:customStyle="1" w:styleId="Heading320">
    <w:name w:val="Heading #3 (2)"/>
    <w:basedOn w:val="a"/>
    <w:link w:val="Heading32"/>
    <w:uiPriority w:val="99"/>
    <w:rsid w:val="00AE1C93"/>
    <w:pPr>
      <w:widowControl w:val="0"/>
      <w:shd w:val="clear" w:color="auto" w:fill="FFFFFF"/>
      <w:spacing w:before="360" w:line="274" w:lineRule="exact"/>
      <w:ind w:firstLine="700"/>
      <w:jc w:val="both"/>
      <w:outlineLvl w:val="2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Bodytext30">
    <w:name w:val="Body text (3)"/>
    <w:basedOn w:val="a"/>
    <w:link w:val="Bodytext3"/>
    <w:uiPriority w:val="99"/>
    <w:rsid w:val="00AE1C93"/>
    <w:pPr>
      <w:widowControl w:val="0"/>
      <w:shd w:val="clear" w:color="auto" w:fill="FFFFFF"/>
      <w:spacing w:before="240" w:line="274" w:lineRule="exact"/>
      <w:ind w:firstLine="700"/>
      <w:jc w:val="both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Bodytext40">
    <w:name w:val="Body text (4)"/>
    <w:basedOn w:val="a"/>
    <w:link w:val="Bodytext4"/>
    <w:uiPriority w:val="99"/>
    <w:rsid w:val="00AE1C93"/>
    <w:pPr>
      <w:widowControl w:val="0"/>
      <w:shd w:val="clear" w:color="auto" w:fill="FFFFFF"/>
      <w:spacing w:before="120" w:line="230" w:lineRule="exact"/>
      <w:jc w:val="both"/>
    </w:pPr>
    <w:rPr>
      <w:rFonts w:eastAsiaTheme="minorHAnsi"/>
      <w:b/>
      <w:bCs/>
      <w:sz w:val="18"/>
      <w:szCs w:val="1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D29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9C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31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C570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Медведев</cp:lastModifiedBy>
  <cp:revision>3</cp:revision>
  <cp:lastPrinted>2022-11-08T09:12:00Z</cp:lastPrinted>
  <dcterms:created xsi:type="dcterms:W3CDTF">2022-11-08T09:22:00Z</dcterms:created>
  <dcterms:modified xsi:type="dcterms:W3CDTF">2022-11-14T07:01:00Z</dcterms:modified>
</cp:coreProperties>
</file>