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93" w:rsidRDefault="00AE1C93" w:rsidP="002E178F">
      <w:pPr>
        <w:ind w:firstLine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F4F9C9" wp14:editId="5C1F592D">
            <wp:simplePos x="0" y="0"/>
            <wp:positionH relativeFrom="column">
              <wp:posOffset>2550160</wp:posOffset>
            </wp:positionH>
            <wp:positionV relativeFrom="paragraph">
              <wp:posOffset>4445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Default="00AE1C93" w:rsidP="00AE1C93">
      <w:pPr>
        <w:ind w:left="-284" w:firstLine="284"/>
        <w:jc w:val="center"/>
        <w:rPr>
          <w:b/>
          <w:sz w:val="28"/>
          <w:szCs w:val="28"/>
        </w:rPr>
      </w:pPr>
    </w:p>
    <w:p w:rsidR="00AE1C93" w:rsidRPr="00614EF9" w:rsidRDefault="00AE1C93" w:rsidP="00AE1C93">
      <w:pPr>
        <w:ind w:left="-284" w:firstLine="284"/>
        <w:jc w:val="center"/>
        <w:rPr>
          <w:b/>
          <w:sz w:val="28"/>
          <w:szCs w:val="28"/>
        </w:rPr>
      </w:pPr>
      <w:r w:rsidRPr="00614EF9">
        <w:rPr>
          <w:b/>
          <w:sz w:val="28"/>
          <w:szCs w:val="28"/>
        </w:rPr>
        <w:t>АДМИНИСТРАЦИЯ БОЛЬШЕМУРТИНСКОГО  РАЙОНА</w:t>
      </w:r>
    </w:p>
    <w:p w:rsidR="00AE1C93" w:rsidRPr="00614EF9" w:rsidRDefault="00AE1C93" w:rsidP="00AE1C93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614EF9">
        <w:rPr>
          <w:b/>
          <w:bCs/>
          <w:color w:val="000000"/>
          <w:sz w:val="28"/>
          <w:szCs w:val="28"/>
        </w:rPr>
        <w:t>КРАСНОЯРСКОГО  КРАЯ</w:t>
      </w:r>
    </w:p>
    <w:p w:rsidR="00AE1C93" w:rsidRPr="00614EF9" w:rsidRDefault="00AE1C93" w:rsidP="00AE1C93">
      <w:pPr>
        <w:ind w:right="-1"/>
        <w:jc w:val="center"/>
        <w:rPr>
          <w:b/>
          <w:bCs/>
          <w:color w:val="000000"/>
          <w:sz w:val="28"/>
          <w:szCs w:val="28"/>
        </w:rPr>
      </w:pPr>
    </w:p>
    <w:p w:rsidR="00AE1C93" w:rsidRPr="00614EF9" w:rsidRDefault="00AE1C93" w:rsidP="00AE1C93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614EF9">
        <w:rPr>
          <w:color w:val="000000"/>
          <w:sz w:val="36"/>
          <w:szCs w:val="36"/>
        </w:rPr>
        <w:t>ПОСТАНОВЛЕНИЕ</w:t>
      </w:r>
    </w:p>
    <w:p w:rsidR="00AE1C93" w:rsidRDefault="00AE1C93" w:rsidP="00AE1C93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AE1C93" w:rsidRPr="00614EF9" w:rsidRDefault="00AE1C93" w:rsidP="00AE1C93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AE1C93" w:rsidRDefault="00E31D8D" w:rsidP="00AE1C93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13.10.</w:t>
      </w:r>
      <w:r w:rsidR="00AE1C93" w:rsidRPr="00614EF9">
        <w:rPr>
          <w:color w:val="000000"/>
          <w:sz w:val="28"/>
          <w:szCs w:val="28"/>
        </w:rPr>
        <w:t xml:space="preserve"> 20</w:t>
      </w:r>
      <w:r w:rsidR="00061691">
        <w:rPr>
          <w:color w:val="000000"/>
          <w:sz w:val="28"/>
          <w:szCs w:val="28"/>
        </w:rPr>
        <w:t>21</w:t>
      </w:r>
      <w:r w:rsidR="002E178F">
        <w:rPr>
          <w:color w:val="000000"/>
          <w:sz w:val="28"/>
          <w:szCs w:val="28"/>
        </w:rPr>
        <w:t xml:space="preserve"> года      </w:t>
      </w:r>
      <w:r w:rsidR="00AE1C93" w:rsidRPr="00614EF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</w:t>
      </w:r>
      <w:r w:rsidR="00AE1C93" w:rsidRPr="00614EF9">
        <w:rPr>
          <w:color w:val="000000"/>
          <w:sz w:val="28"/>
          <w:szCs w:val="28"/>
        </w:rPr>
        <w:t xml:space="preserve"> пгт. Б-Мурта                </w:t>
      </w:r>
      <w:r w:rsidR="00AE1C93">
        <w:rPr>
          <w:color w:val="000000"/>
          <w:sz w:val="28"/>
          <w:szCs w:val="28"/>
        </w:rPr>
        <w:t xml:space="preserve">         </w:t>
      </w:r>
      <w:r w:rsidR="002E178F">
        <w:rPr>
          <w:color w:val="000000"/>
          <w:sz w:val="28"/>
          <w:szCs w:val="28"/>
        </w:rPr>
        <w:t xml:space="preserve">   </w:t>
      </w:r>
      <w:r w:rsidR="00AE1C93" w:rsidRPr="00614EF9">
        <w:rPr>
          <w:color w:val="000000"/>
          <w:sz w:val="28"/>
          <w:szCs w:val="28"/>
        </w:rPr>
        <w:t xml:space="preserve">    </w:t>
      </w:r>
      <w:r w:rsidR="00AE1C93">
        <w:rPr>
          <w:color w:val="000000"/>
          <w:sz w:val="28"/>
          <w:szCs w:val="28"/>
        </w:rPr>
        <w:t xml:space="preserve">        </w:t>
      </w:r>
      <w:r w:rsidR="00AE1C93" w:rsidRPr="00614EF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443</w:t>
      </w:r>
    </w:p>
    <w:p w:rsidR="00AE1C93" w:rsidRDefault="00AE1C93" w:rsidP="00AE1C93">
      <w:pPr>
        <w:ind w:right="-1"/>
        <w:jc w:val="both"/>
        <w:rPr>
          <w:color w:val="000000"/>
          <w:sz w:val="28"/>
          <w:szCs w:val="28"/>
        </w:rPr>
      </w:pPr>
    </w:p>
    <w:p w:rsidR="00AE1C93" w:rsidRPr="00076D5F" w:rsidRDefault="00AE1C93" w:rsidP="00AE1C93">
      <w:pPr>
        <w:jc w:val="both"/>
      </w:pPr>
      <w:r>
        <w:rPr>
          <w:rStyle w:val="1"/>
          <w:color w:val="000000"/>
          <w:sz w:val="28"/>
          <w:szCs w:val="28"/>
        </w:rPr>
        <w:t xml:space="preserve">Об утверждении порядка </w:t>
      </w:r>
      <w:r w:rsidR="00194A77"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="00194A77" w:rsidRPr="00194A77">
        <w:t xml:space="preserve"> </w:t>
      </w:r>
      <w:r w:rsidR="00194A77" w:rsidRPr="00194A77">
        <w:rPr>
          <w:rStyle w:val="1"/>
          <w:color w:val="000000"/>
          <w:sz w:val="28"/>
          <w:szCs w:val="28"/>
        </w:rPr>
        <w:t>общественного порядка</w:t>
      </w:r>
    </w:p>
    <w:p w:rsidR="00AE1C93" w:rsidRPr="00614EF9" w:rsidRDefault="00AE1C93" w:rsidP="00AE1C93">
      <w:pPr>
        <w:pStyle w:val="ConsPlusTitle"/>
        <w:jc w:val="center"/>
      </w:pPr>
    </w:p>
    <w:p w:rsidR="00AE1C93" w:rsidRPr="00AE1C93" w:rsidRDefault="00AE1C93" w:rsidP="00AE1C93">
      <w:pPr>
        <w:ind w:firstLine="567"/>
        <w:jc w:val="both"/>
      </w:pPr>
      <w:r w:rsidRPr="00AE1C93">
        <w:rPr>
          <w:rStyle w:val="1"/>
          <w:color w:val="000000"/>
          <w:sz w:val="28"/>
        </w:rPr>
        <w:t>В соответствии со статьей 16 Федерального зако</w:t>
      </w:r>
      <w:r>
        <w:rPr>
          <w:rStyle w:val="1"/>
          <w:color w:val="000000"/>
          <w:sz w:val="28"/>
        </w:rPr>
        <w:t>на от 6 октября 2003 года № 131</w:t>
      </w:r>
      <w:r w:rsidRPr="00AE1C93">
        <w:rPr>
          <w:rStyle w:val="1"/>
          <w:color w:val="000000"/>
          <w:sz w:val="28"/>
        </w:rPr>
        <w:t xml:space="preserve">-ФЗ «Об общих принципах организации местного самоуправления в Российской Федерации», частью 6 статьи 26 Федерального закона от 2 апреля 2014 года № 44-ФЗ «Об участии граждан в охране общественного порядка», руководствуясь статьей </w:t>
      </w:r>
      <w:r w:rsidRPr="00614EF9">
        <w:rPr>
          <w:sz w:val="28"/>
          <w:szCs w:val="28"/>
        </w:rPr>
        <w:t>19 Устава Большемуртинского района</w:t>
      </w:r>
      <w:r w:rsidRPr="00614EF9">
        <w:rPr>
          <w:bCs/>
          <w:sz w:val="28"/>
          <w:szCs w:val="28"/>
        </w:rPr>
        <w:t>, ПОСТАНОВЛЯЮ</w:t>
      </w:r>
      <w:r w:rsidRPr="00AE1C93">
        <w:rPr>
          <w:rStyle w:val="1"/>
          <w:color w:val="000000"/>
          <w:sz w:val="28"/>
        </w:rPr>
        <w:t>:</w:t>
      </w:r>
    </w:p>
    <w:p w:rsidR="00AE1C93" w:rsidRPr="00AE1C93" w:rsidRDefault="00AE1C93" w:rsidP="00AE1C93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AE1C93">
        <w:rPr>
          <w:rStyle w:val="1"/>
          <w:color w:val="000000"/>
          <w:sz w:val="28"/>
        </w:rPr>
        <w:t xml:space="preserve"> Утвердить порядок </w:t>
      </w:r>
      <w:r w:rsidR="00194A77"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="00194A77" w:rsidRPr="00194A77">
        <w:t xml:space="preserve"> </w:t>
      </w:r>
      <w:r w:rsidR="00194A77" w:rsidRPr="00194A77">
        <w:rPr>
          <w:rStyle w:val="1"/>
          <w:color w:val="000000"/>
          <w:sz w:val="28"/>
          <w:szCs w:val="28"/>
        </w:rPr>
        <w:t>общественного порядка</w:t>
      </w:r>
      <w:r w:rsidR="00194A77">
        <w:rPr>
          <w:rStyle w:val="1"/>
          <w:color w:val="000000"/>
          <w:sz w:val="28"/>
        </w:rPr>
        <w:t xml:space="preserve"> </w:t>
      </w:r>
      <w:r w:rsidR="002E178F">
        <w:rPr>
          <w:rStyle w:val="1"/>
          <w:color w:val="000000"/>
          <w:sz w:val="28"/>
        </w:rPr>
        <w:t>в соответствии с приложением к настоящему постановлению</w:t>
      </w:r>
      <w:r w:rsidRPr="00AE1C93">
        <w:rPr>
          <w:rStyle w:val="1"/>
          <w:color w:val="000000"/>
          <w:sz w:val="28"/>
        </w:rPr>
        <w:t>.</w:t>
      </w:r>
    </w:p>
    <w:p w:rsidR="00AE1C93" w:rsidRPr="009E5F09" w:rsidRDefault="00AE1C93" w:rsidP="00AE1C9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9E5F09">
        <w:rPr>
          <w:sz w:val="28"/>
          <w:szCs w:val="28"/>
        </w:rPr>
        <w:t>Контроль за</w:t>
      </w:r>
      <w:proofErr w:type="gramEnd"/>
      <w:r w:rsidRPr="009E5F0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В.В. Рудницкую</w:t>
      </w:r>
      <w:r w:rsidRPr="009E5F09">
        <w:rPr>
          <w:i/>
          <w:sz w:val="28"/>
          <w:szCs w:val="28"/>
        </w:rPr>
        <w:t>.</w:t>
      </w:r>
    </w:p>
    <w:p w:rsidR="00AE1C93" w:rsidRPr="00AE1C93" w:rsidRDefault="00AE1C93" w:rsidP="00AE1C93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9E5F09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C93" w:rsidRPr="00AE1C93" w:rsidRDefault="00AE1C93" w:rsidP="00AE1C9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В.В. Вернер</w:t>
      </w:r>
    </w:p>
    <w:p w:rsidR="000B2B5D" w:rsidRDefault="000B2B5D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AE1C93" w:rsidRDefault="00AE1C93"/>
    <w:p w:rsidR="00076D5F" w:rsidRDefault="00076D5F"/>
    <w:p w:rsidR="00AE1C93" w:rsidRDefault="00AE1C93" w:rsidP="00AE1C93">
      <w:pPr>
        <w:pStyle w:val="ConsPlusNormal"/>
        <w:widowControl/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659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E1C93" w:rsidRDefault="00AE1C93" w:rsidP="00AE1C93">
      <w:pPr>
        <w:pStyle w:val="ConsPlusNormal"/>
        <w:widowControl/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659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района от </w:t>
      </w:r>
      <w:r w:rsidR="00E31D8D">
        <w:rPr>
          <w:rFonts w:ascii="Times New Roman" w:hAnsi="Times New Roman" w:cs="Times New Roman"/>
          <w:sz w:val="24"/>
          <w:szCs w:val="24"/>
        </w:rPr>
        <w:t>13.10.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03659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31D8D">
        <w:rPr>
          <w:rFonts w:ascii="Times New Roman" w:hAnsi="Times New Roman" w:cs="Times New Roman"/>
          <w:sz w:val="24"/>
          <w:szCs w:val="24"/>
        </w:rPr>
        <w:t>443</w:t>
      </w:r>
      <w:bookmarkStart w:id="0" w:name="_GoBack"/>
      <w:bookmarkEnd w:id="0"/>
    </w:p>
    <w:p w:rsidR="00AE1C93" w:rsidRDefault="00AE1C93" w:rsidP="00AE1C93">
      <w:pPr>
        <w:pStyle w:val="ConsPlusNormal"/>
        <w:widowControl/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1C93" w:rsidRPr="00AE1C93" w:rsidRDefault="00AE1C93" w:rsidP="00AE1C93">
      <w:pPr>
        <w:jc w:val="center"/>
        <w:rPr>
          <w:b/>
        </w:rPr>
      </w:pPr>
      <w:r w:rsidRPr="00AE1C93">
        <w:rPr>
          <w:rStyle w:val="1"/>
          <w:b/>
          <w:color w:val="000000"/>
          <w:sz w:val="28"/>
          <w:szCs w:val="28"/>
        </w:rPr>
        <w:t>Порядок</w:t>
      </w:r>
    </w:p>
    <w:p w:rsidR="00AE1C93" w:rsidRPr="00AE1C93" w:rsidRDefault="00AE1C93" w:rsidP="00AE1C93">
      <w:pPr>
        <w:jc w:val="center"/>
        <w:rPr>
          <w:b/>
        </w:rPr>
      </w:pPr>
      <w:r w:rsidRPr="00AE1C93">
        <w:rPr>
          <w:rStyle w:val="1"/>
          <w:b/>
          <w:color w:val="000000"/>
          <w:sz w:val="28"/>
          <w:szCs w:val="28"/>
        </w:rPr>
        <w:t xml:space="preserve">оказания поддержки </w:t>
      </w:r>
      <w:r w:rsidR="002E178F">
        <w:rPr>
          <w:rStyle w:val="1"/>
          <w:b/>
          <w:color w:val="000000"/>
          <w:sz w:val="28"/>
          <w:szCs w:val="28"/>
        </w:rPr>
        <w:t>член</w:t>
      </w:r>
      <w:r w:rsidR="002E263B">
        <w:rPr>
          <w:rStyle w:val="1"/>
          <w:b/>
          <w:color w:val="000000"/>
          <w:sz w:val="28"/>
          <w:szCs w:val="28"/>
        </w:rPr>
        <w:t>ам</w:t>
      </w:r>
      <w:r w:rsidR="00076D5F" w:rsidRPr="00076D5F">
        <w:rPr>
          <w:rStyle w:val="1"/>
          <w:b/>
          <w:color w:val="000000"/>
          <w:sz w:val="28"/>
          <w:szCs w:val="28"/>
        </w:rPr>
        <w:t xml:space="preserve"> добровольны</w:t>
      </w:r>
      <w:r w:rsidR="002E178F">
        <w:rPr>
          <w:rStyle w:val="1"/>
          <w:b/>
          <w:color w:val="000000"/>
          <w:sz w:val="28"/>
          <w:szCs w:val="28"/>
        </w:rPr>
        <w:t>х</w:t>
      </w:r>
      <w:r w:rsidR="00076D5F" w:rsidRPr="00076D5F">
        <w:rPr>
          <w:rStyle w:val="1"/>
          <w:b/>
          <w:color w:val="000000"/>
          <w:sz w:val="28"/>
          <w:szCs w:val="28"/>
        </w:rPr>
        <w:t xml:space="preserve"> народны</w:t>
      </w:r>
      <w:r w:rsidR="002E178F">
        <w:rPr>
          <w:rStyle w:val="1"/>
          <w:b/>
          <w:color w:val="000000"/>
          <w:sz w:val="28"/>
          <w:szCs w:val="28"/>
        </w:rPr>
        <w:t>х</w:t>
      </w:r>
      <w:r w:rsidR="00076D5F" w:rsidRPr="00076D5F">
        <w:rPr>
          <w:rStyle w:val="1"/>
          <w:b/>
          <w:color w:val="000000"/>
          <w:sz w:val="28"/>
          <w:szCs w:val="28"/>
        </w:rPr>
        <w:t xml:space="preserve"> дружин</w:t>
      </w:r>
      <w:r w:rsidRPr="00076D5F">
        <w:rPr>
          <w:rStyle w:val="1"/>
          <w:b/>
          <w:color w:val="000000"/>
          <w:sz w:val="28"/>
          <w:szCs w:val="28"/>
        </w:rPr>
        <w:t>,</w:t>
      </w:r>
      <w:r w:rsidRPr="00AE1C93">
        <w:rPr>
          <w:rStyle w:val="1"/>
          <w:b/>
          <w:color w:val="000000"/>
          <w:sz w:val="28"/>
          <w:szCs w:val="28"/>
        </w:rPr>
        <w:t xml:space="preserve"> участвующи</w:t>
      </w:r>
      <w:r w:rsidR="002E178F">
        <w:rPr>
          <w:rStyle w:val="1"/>
          <w:b/>
          <w:color w:val="000000"/>
          <w:sz w:val="28"/>
          <w:szCs w:val="28"/>
        </w:rPr>
        <w:t>х</w:t>
      </w:r>
      <w:r w:rsidRPr="00AE1C93">
        <w:rPr>
          <w:rStyle w:val="1"/>
          <w:b/>
          <w:color w:val="000000"/>
          <w:sz w:val="28"/>
          <w:szCs w:val="28"/>
        </w:rPr>
        <w:t xml:space="preserve"> в охране</w:t>
      </w:r>
      <w:r>
        <w:rPr>
          <w:b/>
        </w:rPr>
        <w:t xml:space="preserve"> </w:t>
      </w:r>
      <w:r w:rsidR="00076D5F">
        <w:rPr>
          <w:rStyle w:val="1"/>
          <w:b/>
          <w:color w:val="000000"/>
          <w:sz w:val="28"/>
          <w:szCs w:val="28"/>
        </w:rPr>
        <w:t>общественного порядка</w:t>
      </w:r>
    </w:p>
    <w:p w:rsidR="00AE1C93" w:rsidRDefault="00AE1C93" w:rsidP="00AE1C93">
      <w:pPr>
        <w:jc w:val="center"/>
        <w:rPr>
          <w:rStyle w:val="1"/>
          <w:color w:val="000000"/>
          <w:sz w:val="28"/>
          <w:szCs w:val="28"/>
        </w:rPr>
      </w:pPr>
    </w:p>
    <w:p w:rsidR="00AE1C93" w:rsidRPr="00AE1C93" w:rsidRDefault="00AE1C93" w:rsidP="00AE1C93">
      <w:pPr>
        <w:pStyle w:val="a5"/>
        <w:numPr>
          <w:ilvl w:val="0"/>
          <w:numId w:val="13"/>
        </w:numPr>
        <w:jc w:val="center"/>
        <w:rPr>
          <w:rStyle w:val="1"/>
          <w:b/>
          <w:shd w:val="clear" w:color="auto" w:fill="auto"/>
        </w:rPr>
      </w:pPr>
      <w:r w:rsidRPr="00AE1C93">
        <w:rPr>
          <w:rStyle w:val="1"/>
          <w:b/>
          <w:color w:val="000000"/>
          <w:sz w:val="28"/>
          <w:szCs w:val="28"/>
        </w:rPr>
        <w:t>Общие положения</w:t>
      </w:r>
    </w:p>
    <w:p w:rsidR="00AE1C93" w:rsidRPr="00AE1C93" w:rsidRDefault="00AE1C93" w:rsidP="00AE1C93">
      <w:pPr>
        <w:pStyle w:val="a5"/>
        <w:rPr>
          <w:b/>
        </w:rPr>
      </w:pPr>
    </w:p>
    <w:p w:rsidR="00AE1C93" w:rsidRDefault="00AE1C93" w:rsidP="00AE1C93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proofErr w:type="gramStart"/>
      <w:r w:rsidRPr="00AE1C93">
        <w:rPr>
          <w:rStyle w:val="1"/>
          <w:color w:val="000000"/>
          <w:sz w:val="28"/>
          <w:szCs w:val="28"/>
        </w:rPr>
        <w:t xml:space="preserve">Настоящий Порядок разработан в соответствии с Федеральным законом от 02.04.2014 № 44-ФЗ «Об участии граждан в охране общественного порядка», Федеральным законом от 06.10.2003 № 131-ФЗ «Об общих принципах организации местного самоуправления в Российской Федерации», Уставом Большемуртинского района Красноярского края и определяет правила </w:t>
      </w:r>
      <w:r w:rsidR="000D29C6">
        <w:rPr>
          <w:rStyle w:val="1"/>
          <w:color w:val="000000"/>
          <w:sz w:val="28"/>
          <w:szCs w:val="28"/>
        </w:rPr>
        <w:t xml:space="preserve">поощрения </w:t>
      </w:r>
      <w:r w:rsidR="000D29C6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 xml:space="preserve">членов </w:t>
      </w:r>
      <w:r w:rsidR="00BE0B4B">
        <w:rPr>
          <w:rStyle w:val="1"/>
          <w:color w:val="000000"/>
          <w:sz w:val="28"/>
          <w:szCs w:val="28"/>
        </w:rPr>
        <w:t>добровольных народных дружин</w:t>
      </w:r>
      <w:r w:rsidR="000D29C6" w:rsidRPr="00AE1C93">
        <w:rPr>
          <w:rStyle w:val="1"/>
          <w:color w:val="000000"/>
          <w:sz w:val="28"/>
          <w:szCs w:val="28"/>
        </w:rPr>
        <w:t xml:space="preserve">, участвующих в охране общественного порядка </w:t>
      </w:r>
      <w:r w:rsidR="00BE0B4B">
        <w:rPr>
          <w:rStyle w:val="1"/>
          <w:color w:val="000000"/>
          <w:sz w:val="28"/>
          <w:szCs w:val="28"/>
        </w:rPr>
        <w:t xml:space="preserve">(далее - Получатель) </w:t>
      </w:r>
      <w:r w:rsidRPr="00AE1C93">
        <w:rPr>
          <w:rStyle w:val="1"/>
          <w:color w:val="000000"/>
          <w:sz w:val="28"/>
          <w:szCs w:val="28"/>
        </w:rPr>
        <w:t>из бюджета Большемуртинск</w:t>
      </w:r>
      <w:r w:rsidR="00E8370E">
        <w:rPr>
          <w:rStyle w:val="1"/>
          <w:color w:val="000000"/>
          <w:sz w:val="28"/>
          <w:szCs w:val="28"/>
        </w:rPr>
        <w:t>ого</w:t>
      </w:r>
      <w:r w:rsidRPr="00AE1C93">
        <w:rPr>
          <w:rStyle w:val="1"/>
          <w:color w:val="000000"/>
          <w:sz w:val="28"/>
          <w:szCs w:val="28"/>
        </w:rPr>
        <w:t xml:space="preserve"> район</w:t>
      </w:r>
      <w:r w:rsidR="00E8370E">
        <w:rPr>
          <w:rStyle w:val="1"/>
          <w:color w:val="000000"/>
          <w:sz w:val="28"/>
          <w:szCs w:val="28"/>
        </w:rPr>
        <w:t>а</w:t>
      </w:r>
      <w:r w:rsidRPr="00AE1C93">
        <w:rPr>
          <w:rStyle w:val="1"/>
          <w:color w:val="000000"/>
          <w:sz w:val="28"/>
          <w:szCs w:val="28"/>
        </w:rPr>
        <w:t xml:space="preserve"> в </w:t>
      </w:r>
      <w:r w:rsidR="00BE0B4B">
        <w:rPr>
          <w:rStyle w:val="1"/>
          <w:color w:val="000000"/>
          <w:sz w:val="28"/>
          <w:szCs w:val="28"/>
        </w:rPr>
        <w:t>рамках</w:t>
      </w:r>
      <w:r w:rsidRPr="00AE1C93">
        <w:rPr>
          <w:rStyle w:val="1"/>
          <w:color w:val="000000"/>
          <w:sz w:val="28"/>
          <w:szCs w:val="28"/>
        </w:rPr>
        <w:t xml:space="preserve"> реализации </w:t>
      </w:r>
      <w:r w:rsidRPr="00AE1C93">
        <w:rPr>
          <w:sz w:val="28"/>
          <w:szCs w:val="28"/>
        </w:rPr>
        <w:t>муниципальной</w:t>
      </w:r>
      <w:proofErr w:type="gramEnd"/>
      <w:r w:rsidRPr="00AE1C93">
        <w:rPr>
          <w:sz w:val="28"/>
          <w:szCs w:val="28"/>
        </w:rPr>
        <w:t xml:space="preserve"> комплексной программы «Профилактика правонарушений</w:t>
      </w:r>
      <w:r w:rsidRPr="00AE1C93">
        <w:rPr>
          <w:rStyle w:val="1"/>
          <w:color w:val="000000"/>
          <w:sz w:val="28"/>
          <w:szCs w:val="28"/>
        </w:rPr>
        <w:t>».</w:t>
      </w:r>
    </w:p>
    <w:p w:rsidR="00E8370E" w:rsidRPr="00E8370E" w:rsidRDefault="00AE1C93" w:rsidP="00AE1C93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Style w:val="1"/>
          <w:shd w:val="clear" w:color="auto" w:fill="auto"/>
        </w:rPr>
      </w:pPr>
      <w:r w:rsidRPr="00AE1C93">
        <w:rPr>
          <w:rStyle w:val="1"/>
          <w:color w:val="000000"/>
          <w:sz w:val="28"/>
          <w:szCs w:val="28"/>
        </w:rPr>
        <w:t xml:space="preserve">Оказание поддержки </w:t>
      </w:r>
      <w:r w:rsidR="002E178F">
        <w:rPr>
          <w:rStyle w:val="1"/>
          <w:color w:val="000000"/>
          <w:sz w:val="28"/>
          <w:szCs w:val="28"/>
        </w:rPr>
        <w:t xml:space="preserve">членов </w:t>
      </w:r>
      <w:r w:rsidR="00076D5F">
        <w:rPr>
          <w:rStyle w:val="1"/>
          <w:color w:val="000000"/>
          <w:sz w:val="28"/>
          <w:szCs w:val="28"/>
        </w:rPr>
        <w:t>добровольны</w:t>
      </w:r>
      <w:r w:rsidR="002E178F">
        <w:rPr>
          <w:rStyle w:val="1"/>
          <w:color w:val="000000"/>
          <w:sz w:val="28"/>
          <w:szCs w:val="28"/>
        </w:rPr>
        <w:t>х</w:t>
      </w:r>
      <w:r w:rsidR="00076D5F">
        <w:rPr>
          <w:rStyle w:val="1"/>
          <w:color w:val="000000"/>
          <w:sz w:val="28"/>
          <w:szCs w:val="28"/>
        </w:rPr>
        <w:t xml:space="preserve"> народны</w:t>
      </w:r>
      <w:r w:rsidR="002E178F">
        <w:rPr>
          <w:rStyle w:val="1"/>
          <w:color w:val="000000"/>
          <w:sz w:val="28"/>
          <w:szCs w:val="28"/>
        </w:rPr>
        <w:t>х</w:t>
      </w:r>
      <w:r w:rsidR="00076D5F">
        <w:rPr>
          <w:rStyle w:val="1"/>
          <w:color w:val="000000"/>
          <w:sz w:val="28"/>
          <w:szCs w:val="28"/>
        </w:rPr>
        <w:t xml:space="preserve"> дружин</w:t>
      </w:r>
      <w:r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Pr="00AE1C93">
        <w:rPr>
          <w:rStyle w:val="1"/>
          <w:color w:val="000000"/>
          <w:sz w:val="28"/>
          <w:szCs w:val="28"/>
        </w:rPr>
        <w:t xml:space="preserve"> в охране общественного порядка предоставляется в виде:</w:t>
      </w:r>
    </w:p>
    <w:p w:rsidR="00E8370E" w:rsidRDefault="00E8370E" w:rsidP="00E8370E">
      <w:pPr>
        <w:pStyle w:val="a5"/>
        <w:tabs>
          <w:tab w:val="left" w:pos="993"/>
        </w:tabs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Pr="00E8370E">
        <w:rPr>
          <w:color w:val="000000"/>
          <w:spacing w:val="1"/>
          <w:sz w:val="28"/>
          <w:szCs w:val="28"/>
        </w:rPr>
        <w:t>выплат</w:t>
      </w:r>
      <w:r>
        <w:rPr>
          <w:color w:val="000000"/>
          <w:spacing w:val="1"/>
          <w:sz w:val="28"/>
          <w:szCs w:val="28"/>
        </w:rPr>
        <w:t>ы</w:t>
      </w:r>
      <w:r w:rsidRPr="00E8370E">
        <w:rPr>
          <w:color w:val="000000"/>
          <w:spacing w:val="1"/>
          <w:sz w:val="28"/>
          <w:szCs w:val="28"/>
        </w:rPr>
        <w:t xml:space="preserve"> поощрений</w:t>
      </w:r>
      <w:r w:rsidR="00BE0B4B">
        <w:rPr>
          <w:color w:val="000000"/>
          <w:spacing w:val="1"/>
          <w:sz w:val="28"/>
          <w:szCs w:val="28"/>
        </w:rPr>
        <w:t xml:space="preserve">, </w:t>
      </w:r>
      <w:r w:rsidRPr="00E8370E">
        <w:rPr>
          <w:color w:val="000000"/>
          <w:spacing w:val="1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членам</w:t>
      </w:r>
      <w:r w:rsidR="00BE0B4B" w:rsidRPr="00AE1C93">
        <w:rPr>
          <w:rStyle w:val="1"/>
          <w:color w:val="000000"/>
          <w:sz w:val="28"/>
          <w:szCs w:val="28"/>
        </w:rPr>
        <w:t xml:space="preserve"> </w:t>
      </w:r>
      <w:r w:rsidR="00BE0B4B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>
        <w:rPr>
          <w:color w:val="000000"/>
          <w:spacing w:val="1"/>
          <w:sz w:val="28"/>
          <w:szCs w:val="28"/>
        </w:rPr>
        <w:t>.</w:t>
      </w:r>
    </w:p>
    <w:p w:rsidR="00E8370E" w:rsidRDefault="00E8370E" w:rsidP="00E8370E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1.3 </w:t>
      </w:r>
      <w:r w:rsidR="00BE0B4B">
        <w:rPr>
          <w:rStyle w:val="1"/>
          <w:color w:val="000000"/>
          <w:sz w:val="28"/>
          <w:szCs w:val="28"/>
        </w:rPr>
        <w:t xml:space="preserve">Критерии предоставления </w:t>
      </w:r>
      <w:r w:rsidRPr="00E8370E">
        <w:rPr>
          <w:color w:val="000000"/>
          <w:spacing w:val="1"/>
          <w:sz w:val="28"/>
          <w:szCs w:val="28"/>
        </w:rPr>
        <w:t xml:space="preserve">выплат поощрений </w:t>
      </w:r>
      <w:r w:rsidR="002E178F">
        <w:rPr>
          <w:rStyle w:val="1"/>
          <w:color w:val="000000"/>
          <w:sz w:val="28"/>
          <w:szCs w:val="28"/>
        </w:rPr>
        <w:t>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AE1C93" w:rsidRPr="00AE1C93">
        <w:rPr>
          <w:rStyle w:val="1"/>
          <w:color w:val="000000"/>
          <w:sz w:val="28"/>
          <w:szCs w:val="28"/>
        </w:rPr>
        <w:t xml:space="preserve"> из бюджета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:</w:t>
      </w:r>
    </w:p>
    <w:p w:rsidR="00E8370E" w:rsidRDefault="00E8370E" w:rsidP="00E8370E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наличие в бюджете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 xml:space="preserve"> бюджетных ассигнований на исполнение расходных обязательств, указанных в п. 1.2. настоящего Порядка;</w:t>
      </w:r>
    </w:p>
    <w:p w:rsidR="00E8370E" w:rsidRDefault="00E8370E" w:rsidP="00E8370E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наличие соглашения между администрацией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 xml:space="preserve"> (далее - Администрация), </w:t>
      </w:r>
      <w:r w:rsidR="002E178F">
        <w:rPr>
          <w:rStyle w:val="1"/>
          <w:color w:val="000000"/>
          <w:sz w:val="28"/>
          <w:szCs w:val="28"/>
        </w:rPr>
        <w:t>добровольными народными дружинами</w:t>
      </w:r>
      <w:r w:rsidR="00AE1C93" w:rsidRPr="00AE1C93">
        <w:rPr>
          <w:rStyle w:val="1"/>
          <w:color w:val="000000"/>
          <w:sz w:val="28"/>
          <w:szCs w:val="28"/>
        </w:rPr>
        <w:t xml:space="preserve">, </w:t>
      </w:r>
      <w:r w:rsidR="00076D5F" w:rsidRPr="00AE1C93">
        <w:rPr>
          <w:rStyle w:val="1"/>
          <w:color w:val="000000"/>
          <w:sz w:val="28"/>
          <w:szCs w:val="28"/>
        </w:rPr>
        <w:t>участвующим</w:t>
      </w:r>
      <w:r w:rsidR="00076D5F">
        <w:rPr>
          <w:rStyle w:val="1"/>
          <w:color w:val="000000"/>
          <w:sz w:val="28"/>
          <w:szCs w:val="28"/>
        </w:rPr>
        <w:t>и</w:t>
      </w:r>
      <w:r w:rsidR="00BE0B4B" w:rsidRPr="00E8370E">
        <w:rPr>
          <w:color w:val="000000"/>
          <w:spacing w:val="1"/>
          <w:sz w:val="28"/>
          <w:szCs w:val="28"/>
        </w:rPr>
        <w:t xml:space="preserve"> в охране общественного порядка</w:t>
      </w:r>
      <w:r w:rsidR="00AE1C93" w:rsidRPr="00AE1C93">
        <w:rPr>
          <w:rStyle w:val="1"/>
          <w:color w:val="000000"/>
          <w:sz w:val="28"/>
          <w:szCs w:val="28"/>
        </w:rPr>
        <w:t>, и отделение</w:t>
      </w:r>
      <w:r>
        <w:rPr>
          <w:rStyle w:val="1"/>
          <w:color w:val="000000"/>
          <w:sz w:val="28"/>
          <w:szCs w:val="28"/>
        </w:rPr>
        <w:t>м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полиции межмуниципального отдела </w:t>
      </w:r>
      <w:r w:rsidR="00AE1C93" w:rsidRPr="00AE1C93">
        <w:rPr>
          <w:rStyle w:val="1"/>
          <w:color w:val="000000"/>
          <w:sz w:val="28"/>
          <w:szCs w:val="28"/>
        </w:rPr>
        <w:t xml:space="preserve">Министерства внутренних дел России </w:t>
      </w:r>
      <w:r>
        <w:rPr>
          <w:rStyle w:val="1"/>
          <w:color w:val="000000"/>
          <w:sz w:val="28"/>
          <w:szCs w:val="28"/>
        </w:rPr>
        <w:t>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 (далее </w:t>
      </w:r>
      <w:r>
        <w:rPr>
          <w:rStyle w:val="1"/>
          <w:color w:val="000000"/>
          <w:sz w:val="28"/>
          <w:szCs w:val="28"/>
        </w:rPr>
        <w:t>–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>) (приложение № 1);</w:t>
      </w:r>
    </w:p>
    <w:p w:rsidR="00E8370E" w:rsidRDefault="00E8370E" w:rsidP="00E8370E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BE0B4B">
        <w:rPr>
          <w:rStyle w:val="1"/>
          <w:color w:val="000000"/>
          <w:sz w:val="28"/>
          <w:szCs w:val="28"/>
        </w:rPr>
        <w:t>наличие добровольных народных дружин</w:t>
      </w:r>
      <w:r w:rsidR="00AE1C93" w:rsidRPr="00AE1C93">
        <w:rPr>
          <w:rStyle w:val="1"/>
          <w:color w:val="000000"/>
          <w:sz w:val="28"/>
          <w:szCs w:val="28"/>
        </w:rPr>
        <w:t xml:space="preserve">, созданных в целях оказания содействия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, и Администрации для осуществления деятельности по охране общественного порядка на территории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.</w:t>
      </w:r>
    </w:p>
    <w:p w:rsidR="00BB7DDD" w:rsidRPr="00BB7DDD" w:rsidRDefault="00BB7DDD" w:rsidP="00BB7DDD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1.4 </w:t>
      </w:r>
      <w:r w:rsidRPr="00AE1C93">
        <w:rPr>
          <w:rStyle w:val="1"/>
          <w:color w:val="000000"/>
          <w:sz w:val="28"/>
          <w:szCs w:val="28"/>
        </w:rPr>
        <w:t xml:space="preserve">Получение </w:t>
      </w:r>
      <w:r w:rsidRPr="00E8370E">
        <w:rPr>
          <w:color w:val="000000"/>
          <w:spacing w:val="1"/>
          <w:sz w:val="28"/>
          <w:szCs w:val="28"/>
        </w:rPr>
        <w:t xml:space="preserve">выплат </w:t>
      </w:r>
      <w:r w:rsidR="002E178F">
        <w:rPr>
          <w:color w:val="000000"/>
          <w:spacing w:val="1"/>
          <w:sz w:val="28"/>
          <w:szCs w:val="28"/>
        </w:rPr>
        <w:t xml:space="preserve">для </w:t>
      </w:r>
      <w:r w:rsidRPr="00E8370E">
        <w:rPr>
          <w:color w:val="000000"/>
          <w:spacing w:val="1"/>
          <w:sz w:val="28"/>
          <w:szCs w:val="28"/>
        </w:rPr>
        <w:t>поощрени</w:t>
      </w:r>
      <w:r w:rsidR="002E178F">
        <w:rPr>
          <w:color w:val="000000"/>
          <w:spacing w:val="1"/>
          <w:sz w:val="28"/>
          <w:szCs w:val="28"/>
        </w:rPr>
        <w:t>я</w:t>
      </w:r>
      <w:r w:rsidRPr="00E8370E">
        <w:rPr>
          <w:color w:val="000000"/>
          <w:spacing w:val="1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Pr="00AE1C93">
        <w:rPr>
          <w:rStyle w:val="1"/>
          <w:color w:val="000000"/>
          <w:sz w:val="28"/>
          <w:szCs w:val="28"/>
        </w:rPr>
        <w:t xml:space="preserve"> из бюджета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Pr="00AE1C93">
        <w:rPr>
          <w:rStyle w:val="1"/>
          <w:color w:val="000000"/>
          <w:sz w:val="28"/>
          <w:szCs w:val="28"/>
        </w:rPr>
        <w:t xml:space="preserve"> носит заявительный характер.</w:t>
      </w:r>
    </w:p>
    <w:p w:rsidR="00E8370E" w:rsidRDefault="00BB7DDD" w:rsidP="00E8370E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1.5</w:t>
      </w:r>
      <w:r w:rsidR="00E8370E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Финансирование не осуществляются:</w:t>
      </w:r>
    </w:p>
    <w:p w:rsidR="0067571C" w:rsidRDefault="00E8370E" w:rsidP="0067571C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при нахождении </w:t>
      </w:r>
      <w:r w:rsidR="00BB7DDD">
        <w:rPr>
          <w:rStyle w:val="1"/>
          <w:color w:val="000000"/>
          <w:sz w:val="28"/>
          <w:szCs w:val="28"/>
        </w:rPr>
        <w:t xml:space="preserve">добровольной народной дружины </w:t>
      </w:r>
      <w:r w:rsidR="00AE1C93" w:rsidRPr="00AE1C93">
        <w:rPr>
          <w:rStyle w:val="1"/>
          <w:color w:val="000000"/>
          <w:sz w:val="28"/>
          <w:szCs w:val="28"/>
        </w:rPr>
        <w:t xml:space="preserve">в стадии реорганизации, ликвидации или банкротства. Порядок создания, </w:t>
      </w:r>
      <w:r w:rsidR="00AE1C93" w:rsidRPr="00AE1C93">
        <w:rPr>
          <w:rStyle w:val="1"/>
          <w:color w:val="000000"/>
          <w:sz w:val="28"/>
          <w:szCs w:val="28"/>
        </w:rPr>
        <w:lastRenderedPageBreak/>
        <w:t xml:space="preserve">реорганизации и (или) ликвидации </w:t>
      </w:r>
      <w:r w:rsidR="00BE0B4B">
        <w:rPr>
          <w:rStyle w:val="1"/>
          <w:color w:val="000000"/>
          <w:sz w:val="28"/>
          <w:szCs w:val="28"/>
        </w:rPr>
        <w:t>добровольных народных дружин</w:t>
      </w:r>
      <w:r w:rsidR="00AE1C93" w:rsidRPr="00AE1C93">
        <w:rPr>
          <w:rStyle w:val="1"/>
          <w:color w:val="000000"/>
          <w:sz w:val="28"/>
          <w:szCs w:val="28"/>
        </w:rPr>
        <w:t xml:space="preserve"> определяется Федеральным законом от 02.04.2014 № 44-ФЗ «Об участии граждан </w:t>
      </w:r>
      <w:r>
        <w:rPr>
          <w:rStyle w:val="1"/>
          <w:color w:val="000000"/>
          <w:sz w:val="28"/>
          <w:szCs w:val="28"/>
        </w:rPr>
        <w:t>в охране общественного порядка»</w:t>
      </w:r>
      <w:r w:rsidR="00AE1C93" w:rsidRPr="00AE1C93">
        <w:rPr>
          <w:rStyle w:val="1"/>
          <w:color w:val="000000"/>
          <w:sz w:val="28"/>
          <w:szCs w:val="28"/>
        </w:rPr>
        <w:t>;</w:t>
      </w:r>
    </w:p>
    <w:p w:rsidR="0067571C" w:rsidRDefault="0067571C" w:rsidP="0067571C">
      <w:pPr>
        <w:pStyle w:val="a5"/>
        <w:tabs>
          <w:tab w:val="left" w:pos="993"/>
        </w:tabs>
        <w:ind w:left="0"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076D5F">
        <w:rPr>
          <w:rStyle w:val="1"/>
          <w:color w:val="000000"/>
          <w:sz w:val="28"/>
          <w:szCs w:val="28"/>
        </w:rPr>
        <w:t>получателям,</w:t>
      </w:r>
      <w:r w:rsidR="00BB7DDD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не представившим документы, предусмотренные настоящим Порядком, либо представившим их с нарушением требований, предъявляемых к оформлению документов настоящим Порядком и действующим законодательством Российской Федерации.</w:t>
      </w:r>
    </w:p>
    <w:p w:rsidR="0067571C" w:rsidRPr="0067571C" w:rsidRDefault="0067571C" w:rsidP="00AE1C93">
      <w:pPr>
        <w:jc w:val="both"/>
        <w:rPr>
          <w:rStyle w:val="1"/>
          <w:b/>
          <w:color w:val="000000"/>
          <w:sz w:val="28"/>
          <w:szCs w:val="28"/>
        </w:rPr>
      </w:pPr>
    </w:p>
    <w:p w:rsidR="00AE1C93" w:rsidRPr="0067571C" w:rsidRDefault="00AE1C93" w:rsidP="006B00E5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center"/>
        <w:rPr>
          <w:rStyle w:val="1"/>
          <w:shd w:val="clear" w:color="auto" w:fill="auto"/>
        </w:rPr>
      </w:pPr>
      <w:r w:rsidRPr="0067571C">
        <w:rPr>
          <w:rStyle w:val="1"/>
          <w:b/>
          <w:color w:val="000000"/>
          <w:sz w:val="28"/>
          <w:szCs w:val="28"/>
        </w:rPr>
        <w:t xml:space="preserve">Документы, необходимые для предоставления </w:t>
      </w:r>
      <w:r w:rsidR="00BB7DDD">
        <w:rPr>
          <w:rStyle w:val="1"/>
          <w:b/>
          <w:color w:val="000000"/>
          <w:sz w:val="28"/>
          <w:szCs w:val="28"/>
        </w:rPr>
        <w:t>выплат</w:t>
      </w:r>
    </w:p>
    <w:p w:rsidR="0067571C" w:rsidRPr="00AE1C93" w:rsidRDefault="0067571C" w:rsidP="0067571C">
      <w:pPr>
        <w:pStyle w:val="a5"/>
      </w:pPr>
    </w:p>
    <w:p w:rsidR="0067571C" w:rsidRDefault="0067571C" w:rsidP="0067571C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2.1 </w:t>
      </w:r>
      <w:r w:rsidR="00BB7DDD">
        <w:rPr>
          <w:rStyle w:val="1"/>
          <w:color w:val="000000"/>
          <w:sz w:val="28"/>
          <w:szCs w:val="28"/>
        </w:rPr>
        <w:t>Выплаты</w:t>
      </w:r>
      <w:r w:rsidR="00AE1C93" w:rsidRPr="00AE1C93">
        <w:rPr>
          <w:rStyle w:val="1"/>
          <w:color w:val="000000"/>
          <w:sz w:val="28"/>
          <w:szCs w:val="28"/>
        </w:rPr>
        <w:t xml:space="preserve"> предоставля</w:t>
      </w:r>
      <w:r w:rsidR="00BB7DDD">
        <w:rPr>
          <w:rStyle w:val="1"/>
          <w:color w:val="000000"/>
          <w:sz w:val="28"/>
          <w:szCs w:val="28"/>
        </w:rPr>
        <w:t>ю</w:t>
      </w:r>
      <w:r w:rsidR="00AE1C93" w:rsidRPr="00AE1C93">
        <w:rPr>
          <w:rStyle w:val="1"/>
          <w:color w:val="000000"/>
          <w:sz w:val="28"/>
          <w:szCs w:val="28"/>
        </w:rPr>
        <w:t>тся по результатам рассмотрения ходатай</w:t>
      </w:r>
      <w:proofErr w:type="gramStart"/>
      <w:r w:rsidR="00AE1C93" w:rsidRPr="00AE1C93">
        <w:rPr>
          <w:rStyle w:val="1"/>
          <w:color w:val="000000"/>
          <w:sz w:val="28"/>
          <w:szCs w:val="28"/>
        </w:rPr>
        <w:t>ств в пр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еделах</w:t>
      </w:r>
      <w:r w:rsidR="00AE1C93" w:rsidRPr="00AE1C93">
        <w:rPr>
          <w:rStyle w:val="1"/>
          <w:color w:val="000000"/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средств,</w:t>
      </w:r>
      <w:r w:rsidR="00BB7DDD">
        <w:rPr>
          <w:rStyle w:val="1"/>
          <w:color w:val="000000"/>
          <w:sz w:val="28"/>
          <w:szCs w:val="28"/>
        </w:rPr>
        <w:t xml:space="preserve"> предусмотренных бюджетом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.</w:t>
      </w:r>
    </w:p>
    <w:p w:rsidR="0067571C" w:rsidRDefault="0067571C" w:rsidP="0067571C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2.2 </w:t>
      </w:r>
      <w:r w:rsidR="00AE1C93" w:rsidRPr="00AE1C93">
        <w:rPr>
          <w:rStyle w:val="1"/>
          <w:color w:val="000000"/>
          <w:sz w:val="28"/>
          <w:szCs w:val="28"/>
        </w:rPr>
        <w:t xml:space="preserve">Ходатайство о </w:t>
      </w:r>
      <w:r w:rsidR="002E178F">
        <w:rPr>
          <w:rStyle w:val="1"/>
          <w:color w:val="000000"/>
          <w:sz w:val="28"/>
          <w:szCs w:val="28"/>
        </w:rPr>
        <w:t xml:space="preserve">получении выплат </w:t>
      </w:r>
      <w:r w:rsidR="00AE1C93" w:rsidRPr="00AE1C93">
        <w:rPr>
          <w:rStyle w:val="1"/>
          <w:color w:val="000000"/>
          <w:sz w:val="28"/>
          <w:szCs w:val="28"/>
        </w:rPr>
        <w:t xml:space="preserve">для </w:t>
      </w:r>
      <w:r w:rsidRPr="00E8370E">
        <w:rPr>
          <w:color w:val="000000"/>
          <w:spacing w:val="1"/>
          <w:sz w:val="28"/>
          <w:szCs w:val="28"/>
        </w:rPr>
        <w:t>поощрени</w:t>
      </w:r>
      <w:r w:rsidR="006B00E5">
        <w:rPr>
          <w:color w:val="000000"/>
          <w:spacing w:val="1"/>
          <w:sz w:val="28"/>
          <w:szCs w:val="28"/>
        </w:rPr>
        <w:t>я</w:t>
      </w:r>
      <w:r w:rsidRPr="00E8370E">
        <w:rPr>
          <w:color w:val="000000"/>
          <w:spacing w:val="1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BB7DDD">
        <w:rPr>
          <w:color w:val="000000"/>
          <w:spacing w:val="1"/>
          <w:sz w:val="28"/>
          <w:szCs w:val="28"/>
        </w:rPr>
        <w:t>,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BB7DDD" w:rsidRPr="00AE1C93">
        <w:rPr>
          <w:rStyle w:val="1"/>
          <w:color w:val="000000"/>
          <w:sz w:val="28"/>
          <w:szCs w:val="28"/>
        </w:rPr>
        <w:t xml:space="preserve">предоставляется </w:t>
      </w:r>
      <w:r w:rsidR="00BB7DDD">
        <w:rPr>
          <w:rStyle w:val="1"/>
          <w:color w:val="000000"/>
          <w:sz w:val="28"/>
          <w:szCs w:val="28"/>
        </w:rPr>
        <w:t>ОП МО МВД России «</w:t>
      </w:r>
      <w:proofErr w:type="spellStart"/>
      <w:r w:rsidR="00BB7DDD">
        <w:rPr>
          <w:rStyle w:val="1"/>
          <w:color w:val="000000"/>
          <w:sz w:val="28"/>
          <w:szCs w:val="28"/>
        </w:rPr>
        <w:t>Казачинский</w:t>
      </w:r>
      <w:proofErr w:type="spellEnd"/>
      <w:r w:rsidR="00BB7DDD">
        <w:rPr>
          <w:rStyle w:val="1"/>
          <w:color w:val="000000"/>
          <w:sz w:val="28"/>
          <w:szCs w:val="28"/>
        </w:rPr>
        <w:t xml:space="preserve">» </w:t>
      </w:r>
      <w:r w:rsidR="00BB7DDD" w:rsidRPr="00AE1C93">
        <w:rPr>
          <w:rStyle w:val="1"/>
          <w:color w:val="000000"/>
          <w:sz w:val="28"/>
          <w:szCs w:val="28"/>
        </w:rPr>
        <w:t xml:space="preserve">для рассмотрения </w:t>
      </w:r>
      <w:r w:rsidR="00AE1C93" w:rsidRPr="00AE1C93">
        <w:rPr>
          <w:rStyle w:val="1"/>
          <w:color w:val="000000"/>
          <w:sz w:val="28"/>
          <w:szCs w:val="28"/>
        </w:rPr>
        <w:t>в Администрацию</w:t>
      </w:r>
      <w:r w:rsidR="00076D5F">
        <w:rPr>
          <w:rStyle w:val="1"/>
          <w:color w:val="000000"/>
          <w:sz w:val="28"/>
          <w:szCs w:val="28"/>
        </w:rPr>
        <w:t>, п</w:t>
      </w:r>
      <w:r w:rsidR="00BB7DDD">
        <w:rPr>
          <w:rStyle w:val="1"/>
          <w:color w:val="000000"/>
          <w:sz w:val="28"/>
          <w:szCs w:val="28"/>
        </w:rPr>
        <w:t>одтверждая</w:t>
      </w:r>
      <w:r w:rsidR="00AE1C93" w:rsidRPr="00AE1C93">
        <w:rPr>
          <w:rStyle w:val="1"/>
          <w:color w:val="000000"/>
          <w:sz w:val="28"/>
          <w:szCs w:val="28"/>
        </w:rPr>
        <w:t xml:space="preserve"> деятельност</w:t>
      </w:r>
      <w:r w:rsidR="00076D5F">
        <w:rPr>
          <w:rStyle w:val="1"/>
          <w:color w:val="000000"/>
          <w:sz w:val="28"/>
          <w:szCs w:val="28"/>
        </w:rPr>
        <w:t>ь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 xml:space="preserve">, </w:t>
      </w:r>
      <w:r w:rsidR="00AE1C93" w:rsidRPr="00AE1C93">
        <w:rPr>
          <w:rStyle w:val="1"/>
          <w:color w:val="000000"/>
          <w:sz w:val="28"/>
          <w:szCs w:val="28"/>
        </w:rPr>
        <w:t xml:space="preserve">в оказании содействия органам внутренних дел в мероприятиях по охране общественного порядка на территории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.</w:t>
      </w:r>
    </w:p>
    <w:p w:rsidR="0067571C" w:rsidRPr="0067571C" w:rsidRDefault="0067571C" w:rsidP="0067571C">
      <w:pPr>
        <w:ind w:firstLine="567"/>
        <w:jc w:val="both"/>
        <w:rPr>
          <w:rStyle w:val="1"/>
          <w:shd w:val="clear" w:color="auto" w:fill="auto"/>
        </w:rPr>
      </w:pPr>
      <w:r>
        <w:rPr>
          <w:rStyle w:val="1"/>
          <w:color w:val="000000"/>
          <w:sz w:val="28"/>
          <w:szCs w:val="28"/>
        </w:rPr>
        <w:t xml:space="preserve">2.3 </w:t>
      </w:r>
      <w:r w:rsidR="006B00E5">
        <w:rPr>
          <w:rStyle w:val="1"/>
          <w:color w:val="000000"/>
          <w:sz w:val="28"/>
          <w:szCs w:val="28"/>
        </w:rPr>
        <w:t>Поощрение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 xml:space="preserve">, </w:t>
      </w:r>
      <w:r w:rsidR="00AE1C93" w:rsidRPr="00AE1C93">
        <w:rPr>
          <w:rStyle w:val="1"/>
          <w:color w:val="000000"/>
          <w:sz w:val="28"/>
          <w:szCs w:val="28"/>
        </w:rPr>
        <w:t>осуществляется на основании и при предоставлении следующих документов:</w:t>
      </w:r>
    </w:p>
    <w:p w:rsidR="0067571C" w:rsidRDefault="0067571C" w:rsidP="0067571C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ходатайства начальника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 на имя </w:t>
      </w:r>
      <w:r>
        <w:rPr>
          <w:rStyle w:val="1"/>
          <w:color w:val="000000"/>
          <w:sz w:val="28"/>
          <w:szCs w:val="28"/>
        </w:rPr>
        <w:t>Главы 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;</w:t>
      </w:r>
    </w:p>
    <w:p w:rsidR="0067571C" w:rsidRDefault="0067571C" w:rsidP="0067571C">
      <w:pPr>
        <w:ind w:firstLine="567"/>
        <w:jc w:val="both"/>
      </w:pPr>
      <w: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представления командира </w:t>
      </w:r>
      <w:r w:rsidR="00076D5F">
        <w:rPr>
          <w:rStyle w:val="1"/>
          <w:color w:val="000000"/>
          <w:sz w:val="28"/>
          <w:szCs w:val="28"/>
        </w:rPr>
        <w:t>добровольной народной дружины</w:t>
      </w:r>
      <w:r w:rsidR="00AE1C93" w:rsidRPr="00AE1C93">
        <w:rPr>
          <w:rStyle w:val="1"/>
          <w:color w:val="000000"/>
          <w:sz w:val="28"/>
          <w:szCs w:val="28"/>
        </w:rPr>
        <w:t xml:space="preserve"> в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>;</w:t>
      </w:r>
    </w:p>
    <w:p w:rsidR="0067571C" w:rsidRDefault="0067571C" w:rsidP="0067571C">
      <w:pPr>
        <w:ind w:firstLine="567"/>
        <w:jc w:val="both"/>
      </w:pPr>
      <w: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списка членов </w:t>
      </w:r>
      <w:r w:rsidR="00076D5F">
        <w:rPr>
          <w:rStyle w:val="1"/>
          <w:color w:val="000000"/>
          <w:sz w:val="28"/>
          <w:szCs w:val="28"/>
        </w:rPr>
        <w:t>добровольной народной дружины</w:t>
      </w:r>
      <w:r w:rsidR="00AE1C93" w:rsidRPr="00AE1C93">
        <w:rPr>
          <w:rStyle w:val="1"/>
          <w:color w:val="000000"/>
          <w:sz w:val="28"/>
          <w:szCs w:val="28"/>
        </w:rPr>
        <w:t xml:space="preserve">, представляемых к </w:t>
      </w:r>
      <w:r w:rsidRPr="00E8370E">
        <w:rPr>
          <w:color w:val="000000"/>
          <w:spacing w:val="1"/>
          <w:sz w:val="28"/>
          <w:szCs w:val="28"/>
        </w:rPr>
        <w:t>поощрени</w:t>
      </w:r>
      <w:r>
        <w:rPr>
          <w:color w:val="000000"/>
          <w:spacing w:val="1"/>
          <w:sz w:val="28"/>
          <w:szCs w:val="28"/>
        </w:rPr>
        <w:t>ю</w:t>
      </w:r>
      <w:r w:rsidR="00AE1C93" w:rsidRPr="00AE1C93">
        <w:rPr>
          <w:rStyle w:val="1"/>
          <w:color w:val="000000"/>
          <w:sz w:val="28"/>
          <w:szCs w:val="28"/>
        </w:rPr>
        <w:t xml:space="preserve">, с указанием количества выходов на дежурство за определенный период, продолжительности выходов, исходя из согласованного с Администрацией и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 xml:space="preserve">плана работы </w:t>
      </w:r>
      <w:r w:rsidR="00076D5F">
        <w:rPr>
          <w:rStyle w:val="1"/>
          <w:color w:val="000000"/>
          <w:sz w:val="28"/>
          <w:szCs w:val="28"/>
        </w:rPr>
        <w:t>добровольной народной дружины</w:t>
      </w:r>
      <w:r w:rsidR="00AE1C93" w:rsidRPr="00AE1C93">
        <w:rPr>
          <w:rStyle w:val="1"/>
          <w:color w:val="000000"/>
          <w:sz w:val="28"/>
          <w:szCs w:val="28"/>
        </w:rPr>
        <w:t xml:space="preserve"> с указанием места и времени проведения мероприятий по охране общественного порядка;</w:t>
      </w:r>
    </w:p>
    <w:p w:rsidR="0067571C" w:rsidRDefault="0067571C" w:rsidP="0067571C">
      <w:pPr>
        <w:ind w:firstLine="567"/>
        <w:jc w:val="both"/>
      </w:pPr>
      <w: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>копий документов:</w:t>
      </w:r>
    </w:p>
    <w:p w:rsidR="006B00E5" w:rsidRDefault="0067571C" w:rsidP="00BB7DDD">
      <w:pPr>
        <w:ind w:firstLine="567"/>
        <w:jc w:val="both"/>
      </w:pPr>
      <w: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>гражданского паспорта (страницы с анкетными данными и данными о месте регистрации);</w:t>
      </w:r>
    </w:p>
    <w:p w:rsidR="006B00E5" w:rsidRDefault="006B00E5" w:rsidP="00BB7DDD">
      <w:pPr>
        <w:ind w:firstLine="567"/>
        <w:jc w:val="both"/>
      </w:pPr>
      <w: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>свидетельства ИНН;</w:t>
      </w:r>
    </w:p>
    <w:p w:rsidR="006B00E5" w:rsidRPr="000D29C6" w:rsidRDefault="006B00E5" w:rsidP="00BB7DDD">
      <w:pPr>
        <w:ind w:firstLine="567"/>
        <w:jc w:val="both"/>
        <w:rPr>
          <w:rStyle w:val="1"/>
          <w:shd w:val="clear" w:color="auto" w:fill="auto"/>
        </w:rPr>
      </w:pPr>
      <w:r>
        <w:t>-</w:t>
      </w:r>
      <w:r w:rsidR="000D29C6"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страхового свидетельства государственног</w:t>
      </w:r>
      <w:r>
        <w:rPr>
          <w:rStyle w:val="1"/>
          <w:color w:val="000000"/>
          <w:sz w:val="28"/>
          <w:szCs w:val="28"/>
        </w:rPr>
        <w:t xml:space="preserve">о пенсионного страхования; </w:t>
      </w:r>
    </w:p>
    <w:p w:rsidR="00AE1C93" w:rsidRPr="00AE1C93" w:rsidRDefault="006B00E5" w:rsidP="00BB7DDD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- </w:t>
      </w:r>
      <w:r w:rsidR="00AE1C93" w:rsidRPr="00AE1C93">
        <w:rPr>
          <w:rStyle w:val="1"/>
          <w:color w:val="000000"/>
          <w:sz w:val="28"/>
          <w:szCs w:val="28"/>
        </w:rPr>
        <w:t xml:space="preserve">заявления члена </w:t>
      </w:r>
      <w:r w:rsidR="00AE1C93" w:rsidRPr="006B00E5">
        <w:rPr>
          <w:sz w:val="28"/>
        </w:rPr>
        <w:t>ДН</w:t>
      </w:r>
      <w:r w:rsidR="00AE1C93" w:rsidRPr="00AE1C93">
        <w:rPr>
          <w:rStyle w:val="1"/>
          <w:color w:val="000000"/>
          <w:sz w:val="28"/>
          <w:szCs w:val="28"/>
        </w:rPr>
        <w:t xml:space="preserve">Д на имя </w:t>
      </w:r>
      <w:r>
        <w:rPr>
          <w:rStyle w:val="1"/>
          <w:color w:val="000000"/>
          <w:sz w:val="28"/>
          <w:szCs w:val="28"/>
        </w:rPr>
        <w:t>Главы 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 xml:space="preserve"> о перечислении денежных средств с указанием реквизитов расчетного счета в банке и о согласии на обработку персональных данных.</w:t>
      </w:r>
    </w:p>
    <w:p w:rsidR="006B00E5" w:rsidRDefault="006B00E5" w:rsidP="006B00E5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2.4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Д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ля получения </w:t>
      </w:r>
      <w:r w:rsidR="00BB7DDD">
        <w:rPr>
          <w:rStyle w:val="1"/>
          <w:color w:val="000000"/>
          <w:sz w:val="28"/>
          <w:szCs w:val="28"/>
        </w:rPr>
        <w:t>выплат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для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поощрени</w:t>
      </w:r>
      <w:r w:rsidR="002E178F">
        <w:rPr>
          <w:rStyle w:val="1"/>
          <w:color w:val="000000"/>
          <w:sz w:val="28"/>
          <w:szCs w:val="28"/>
        </w:rPr>
        <w:t>я</w:t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Pr="00E8370E">
        <w:rPr>
          <w:color w:val="000000"/>
          <w:spacing w:val="1"/>
          <w:sz w:val="28"/>
          <w:szCs w:val="28"/>
        </w:rPr>
        <w:t xml:space="preserve"> в охране общественного порядка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командиры </w:t>
      </w:r>
      <w:r w:rsidR="00BB7DDD">
        <w:rPr>
          <w:rStyle w:val="1"/>
          <w:color w:val="000000"/>
          <w:sz w:val="28"/>
          <w:szCs w:val="28"/>
        </w:rPr>
        <w:t>добровольных народных дружин</w:t>
      </w:r>
      <w:r w:rsidR="00AE1C93" w:rsidRPr="00AE1C93">
        <w:rPr>
          <w:rStyle w:val="1"/>
          <w:color w:val="000000"/>
          <w:sz w:val="28"/>
          <w:szCs w:val="28"/>
        </w:rPr>
        <w:t xml:space="preserve">, действующие на территории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 xml:space="preserve">, обращаются с заявлением в </w:t>
      </w:r>
      <w:r>
        <w:rPr>
          <w:rStyle w:val="1"/>
          <w:color w:val="000000"/>
          <w:sz w:val="28"/>
          <w:szCs w:val="28"/>
        </w:rPr>
        <w:t xml:space="preserve">ОП МО МВД </w:t>
      </w:r>
      <w:r>
        <w:rPr>
          <w:rStyle w:val="1"/>
          <w:color w:val="000000"/>
          <w:sz w:val="28"/>
          <w:szCs w:val="28"/>
        </w:rPr>
        <w:lastRenderedPageBreak/>
        <w:t>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, которые обобщают потребности </w:t>
      </w:r>
      <w:r w:rsidR="00BB7DDD">
        <w:rPr>
          <w:rStyle w:val="1"/>
          <w:color w:val="000000"/>
          <w:sz w:val="28"/>
          <w:szCs w:val="28"/>
        </w:rPr>
        <w:t>добровольных народных дружин</w:t>
      </w:r>
      <w:r w:rsidR="00AE1C93" w:rsidRPr="00AE1C93">
        <w:rPr>
          <w:rStyle w:val="1"/>
          <w:color w:val="000000"/>
          <w:sz w:val="28"/>
          <w:szCs w:val="28"/>
        </w:rPr>
        <w:t>, после чего обращается с ходатайством в Администрацию.</w:t>
      </w:r>
    </w:p>
    <w:p w:rsidR="006B00E5" w:rsidRDefault="006B00E5" w:rsidP="006B00E5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2.5 </w:t>
      </w:r>
      <w:r w:rsidR="00AE1C93" w:rsidRPr="00AE1C93">
        <w:rPr>
          <w:rStyle w:val="1"/>
          <w:color w:val="000000"/>
          <w:sz w:val="28"/>
          <w:szCs w:val="28"/>
        </w:rPr>
        <w:t xml:space="preserve">Ходатайства о </w:t>
      </w:r>
      <w:r w:rsidR="00076D5F">
        <w:rPr>
          <w:rStyle w:val="1"/>
          <w:color w:val="000000"/>
          <w:sz w:val="28"/>
          <w:szCs w:val="28"/>
        </w:rPr>
        <w:t>выплате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поощрении 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="00076D5F"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представляется в Администрацию начальником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 в срок до 15 числа отчетного квартала.</w:t>
      </w:r>
    </w:p>
    <w:p w:rsidR="00AE1C93" w:rsidRPr="00AE1C93" w:rsidRDefault="006B00E5" w:rsidP="006B00E5">
      <w:pPr>
        <w:ind w:firstLine="567"/>
        <w:jc w:val="both"/>
      </w:pPr>
      <w:proofErr w:type="gramStart"/>
      <w:r>
        <w:rPr>
          <w:rStyle w:val="1"/>
          <w:color w:val="000000"/>
          <w:sz w:val="28"/>
          <w:szCs w:val="28"/>
        </w:rPr>
        <w:t xml:space="preserve">2.6 Поощрение 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="00076D5F"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076D5F">
        <w:rPr>
          <w:color w:val="000000"/>
          <w:spacing w:val="1"/>
          <w:sz w:val="28"/>
          <w:szCs w:val="28"/>
        </w:rPr>
        <w:t xml:space="preserve">, </w:t>
      </w:r>
      <w:r w:rsidR="00AE1C93" w:rsidRPr="00AE1C93">
        <w:rPr>
          <w:rStyle w:val="1"/>
          <w:color w:val="000000"/>
          <w:sz w:val="28"/>
          <w:szCs w:val="28"/>
        </w:rPr>
        <w:t xml:space="preserve">осуществляется в целях оказания финансовой поддержки членов </w:t>
      </w:r>
      <w:r w:rsidR="002E178F">
        <w:rPr>
          <w:rStyle w:val="1"/>
          <w:color w:val="000000"/>
          <w:sz w:val="28"/>
          <w:szCs w:val="28"/>
        </w:rPr>
        <w:t xml:space="preserve">добровольной народной дружины </w:t>
      </w:r>
      <w:r w:rsidR="00AE1C93" w:rsidRPr="00AE1C93">
        <w:rPr>
          <w:rStyle w:val="1"/>
          <w:color w:val="000000"/>
          <w:sz w:val="28"/>
          <w:szCs w:val="28"/>
        </w:rPr>
        <w:t xml:space="preserve"> и может предоставляться за активное и добросовестное выполнение функциональных обязанностей, исходя из личного фактического участия народного дружинника в оказании содействия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 и Администрации в осуществлении мероприятий по охране общественного порядка на территории </w:t>
      </w:r>
      <w:r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>, а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 также за помощь в раскрытии преступлений и задержании лиц их совершивших.</w:t>
      </w:r>
    </w:p>
    <w:p w:rsidR="006B00E5" w:rsidRDefault="006B00E5" w:rsidP="00AE1C93">
      <w:pPr>
        <w:jc w:val="both"/>
        <w:rPr>
          <w:rStyle w:val="1"/>
          <w:color w:val="000000"/>
          <w:sz w:val="28"/>
          <w:szCs w:val="28"/>
        </w:rPr>
      </w:pPr>
    </w:p>
    <w:p w:rsidR="00AE1C93" w:rsidRPr="006B00E5" w:rsidRDefault="00AE1C93" w:rsidP="006B00E5">
      <w:pPr>
        <w:pStyle w:val="a5"/>
        <w:numPr>
          <w:ilvl w:val="0"/>
          <w:numId w:val="13"/>
        </w:numPr>
        <w:jc w:val="center"/>
        <w:rPr>
          <w:rStyle w:val="1"/>
          <w:b/>
          <w:shd w:val="clear" w:color="auto" w:fill="auto"/>
        </w:rPr>
      </w:pPr>
      <w:r w:rsidRPr="006B00E5">
        <w:rPr>
          <w:rStyle w:val="1"/>
          <w:b/>
          <w:color w:val="000000"/>
          <w:sz w:val="28"/>
          <w:szCs w:val="28"/>
        </w:rPr>
        <w:t>Порядок предоставления финансирования и стимулирующих выплат</w:t>
      </w:r>
    </w:p>
    <w:p w:rsidR="006B00E5" w:rsidRPr="006B00E5" w:rsidRDefault="006B00E5" w:rsidP="006B00E5">
      <w:pPr>
        <w:pStyle w:val="a5"/>
        <w:rPr>
          <w:b/>
        </w:rPr>
      </w:pPr>
    </w:p>
    <w:p w:rsidR="006B00E5" w:rsidRDefault="006B00E5" w:rsidP="006B00E5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3.1 </w:t>
      </w:r>
      <w:r w:rsidR="00AE1C93" w:rsidRPr="00AE1C93">
        <w:rPr>
          <w:rStyle w:val="1"/>
          <w:color w:val="000000"/>
          <w:sz w:val="28"/>
          <w:szCs w:val="28"/>
        </w:rPr>
        <w:t xml:space="preserve">Взаимодействие с Получателем финансовых средств осуществляется </w:t>
      </w:r>
      <w:r w:rsidRPr="006B00E5">
        <w:rPr>
          <w:color w:val="000000"/>
          <w:sz w:val="28"/>
          <w:szCs w:val="28"/>
          <w:shd w:val="clear" w:color="auto" w:fill="FFFFFF"/>
        </w:rPr>
        <w:t>ведущим специалистом по информированию населения о деятельности органов и должностных лиц местного самоуправления администрации района</w:t>
      </w:r>
      <w:r w:rsidR="00AE1C93" w:rsidRPr="006B00E5">
        <w:rPr>
          <w:rStyle w:val="1"/>
          <w:color w:val="000000"/>
          <w:sz w:val="28"/>
          <w:szCs w:val="28"/>
        </w:rPr>
        <w:t>.</w:t>
      </w:r>
    </w:p>
    <w:p w:rsidR="006B00E5" w:rsidRDefault="006B00E5" w:rsidP="006B00E5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3.2 </w:t>
      </w:r>
      <w:r w:rsidR="00AE1C93" w:rsidRPr="00AE1C93">
        <w:rPr>
          <w:rStyle w:val="1"/>
          <w:color w:val="000000"/>
          <w:sz w:val="28"/>
          <w:szCs w:val="28"/>
        </w:rPr>
        <w:t>Администрация обеспечивает финансирование и проводит обязательную проверку соблюдения субъектом финансирования условий, целей и порядка предоставления финансирования.</w:t>
      </w:r>
    </w:p>
    <w:p w:rsidR="001B5069" w:rsidRDefault="006B00E5" w:rsidP="001B5069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3.3 </w:t>
      </w:r>
      <w:r w:rsidR="00AE1C93" w:rsidRPr="00AE1C93">
        <w:rPr>
          <w:rStyle w:val="1"/>
          <w:color w:val="000000"/>
          <w:sz w:val="28"/>
          <w:szCs w:val="28"/>
        </w:rPr>
        <w:t xml:space="preserve">Прием и обработка документов для </w:t>
      </w:r>
      <w:r w:rsidR="001B5069">
        <w:rPr>
          <w:rStyle w:val="1"/>
          <w:color w:val="000000"/>
          <w:sz w:val="28"/>
          <w:szCs w:val="28"/>
        </w:rPr>
        <w:t xml:space="preserve">выплат поощрения </w:t>
      </w:r>
      <w:r w:rsidR="001B5069" w:rsidRPr="00AE1C93">
        <w:rPr>
          <w:rStyle w:val="1"/>
          <w:color w:val="000000"/>
          <w:sz w:val="28"/>
          <w:szCs w:val="28"/>
        </w:rPr>
        <w:t xml:space="preserve"> </w:t>
      </w:r>
      <w:r w:rsidR="002E178F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2E178F" w:rsidRPr="00AE1C93">
        <w:rPr>
          <w:rStyle w:val="1"/>
          <w:color w:val="000000"/>
          <w:sz w:val="28"/>
          <w:szCs w:val="28"/>
        </w:rPr>
        <w:t>, участвующи</w:t>
      </w:r>
      <w:r w:rsidR="002E178F">
        <w:rPr>
          <w:rStyle w:val="1"/>
          <w:color w:val="000000"/>
          <w:sz w:val="28"/>
          <w:szCs w:val="28"/>
        </w:rPr>
        <w:t>х</w:t>
      </w:r>
      <w:r w:rsidR="002E178F" w:rsidRPr="00AE1C93">
        <w:rPr>
          <w:rStyle w:val="1"/>
          <w:color w:val="000000"/>
          <w:sz w:val="28"/>
          <w:szCs w:val="28"/>
        </w:rPr>
        <w:t xml:space="preserve"> </w:t>
      </w:r>
      <w:r w:rsidR="001B5069"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1B5069"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осуществляется </w:t>
      </w:r>
      <w:r w:rsidR="001B5069" w:rsidRPr="006B00E5">
        <w:rPr>
          <w:color w:val="000000"/>
          <w:sz w:val="28"/>
          <w:szCs w:val="28"/>
          <w:shd w:val="clear" w:color="auto" w:fill="FFFFFF"/>
        </w:rPr>
        <w:t>ведущим специалистом по информированию населения о деятельности органов и должностных лиц местного самоуправления администрации района</w:t>
      </w:r>
      <w:r w:rsidR="00AE1C93" w:rsidRPr="00AE1C93">
        <w:rPr>
          <w:rStyle w:val="1"/>
          <w:color w:val="000000"/>
          <w:sz w:val="28"/>
          <w:szCs w:val="28"/>
        </w:rPr>
        <w:t>.</w:t>
      </w:r>
    </w:p>
    <w:p w:rsidR="00AE1C93" w:rsidRPr="00AE1C93" w:rsidRDefault="001B5069" w:rsidP="001B5069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3.4 Главой Большемуртинского района</w:t>
      </w:r>
      <w:r w:rsidR="00AE1C93" w:rsidRPr="00AE1C93">
        <w:rPr>
          <w:rStyle w:val="1"/>
          <w:color w:val="000000"/>
          <w:sz w:val="28"/>
          <w:szCs w:val="28"/>
        </w:rPr>
        <w:t xml:space="preserve"> на основании представленных </w:t>
      </w:r>
      <w:r w:rsidRPr="006B00E5">
        <w:rPr>
          <w:color w:val="000000"/>
          <w:sz w:val="28"/>
          <w:szCs w:val="28"/>
          <w:shd w:val="clear" w:color="auto" w:fill="FFFFFF"/>
        </w:rPr>
        <w:t>ведущим специалистом по информированию населения о деятельности органов и должностных лиц местного самоуправления администрации района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документов, принимается решение о выделении или об отказе в выделении </w:t>
      </w:r>
      <w:r w:rsidR="009D3CF2">
        <w:rPr>
          <w:rStyle w:val="1"/>
          <w:color w:val="000000"/>
          <w:sz w:val="28"/>
          <w:szCs w:val="28"/>
        </w:rPr>
        <w:t>выплат</w:t>
      </w:r>
      <w:r>
        <w:rPr>
          <w:rStyle w:val="1"/>
          <w:color w:val="000000"/>
          <w:sz w:val="28"/>
          <w:szCs w:val="28"/>
        </w:rPr>
        <w:t xml:space="preserve"> для</w:t>
      </w:r>
      <w:r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поощрения </w:t>
      </w:r>
      <w:r w:rsidR="009D3CF2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9D3CF2" w:rsidRPr="00AE1C93">
        <w:rPr>
          <w:rStyle w:val="1"/>
          <w:color w:val="000000"/>
          <w:sz w:val="28"/>
          <w:szCs w:val="28"/>
        </w:rPr>
        <w:t>, участвующи</w:t>
      </w:r>
      <w:r w:rsidR="009D3CF2">
        <w:rPr>
          <w:rStyle w:val="1"/>
          <w:color w:val="000000"/>
          <w:sz w:val="28"/>
          <w:szCs w:val="28"/>
        </w:rPr>
        <w:t>х</w:t>
      </w:r>
      <w:r w:rsidR="009D3CF2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>
        <w:rPr>
          <w:rStyle w:val="1"/>
          <w:color w:val="000000"/>
          <w:sz w:val="28"/>
          <w:szCs w:val="28"/>
        </w:rPr>
        <w:t>.</w:t>
      </w:r>
    </w:p>
    <w:p w:rsidR="00DA5613" w:rsidRDefault="001B5069" w:rsidP="00DA5613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3.5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П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ри принятии решения о выделении </w:t>
      </w:r>
      <w:r w:rsidR="009D3CF2">
        <w:rPr>
          <w:rStyle w:val="1"/>
          <w:color w:val="000000"/>
          <w:sz w:val="28"/>
          <w:szCs w:val="28"/>
        </w:rPr>
        <w:t>финансирования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 w:rsidR="00DA5613">
        <w:rPr>
          <w:rStyle w:val="1"/>
          <w:color w:val="000000"/>
          <w:sz w:val="28"/>
          <w:szCs w:val="28"/>
        </w:rPr>
        <w:t>для</w:t>
      </w:r>
      <w:r w:rsidR="00DA5613" w:rsidRPr="00AE1C93">
        <w:rPr>
          <w:rStyle w:val="1"/>
          <w:color w:val="000000"/>
          <w:sz w:val="28"/>
          <w:szCs w:val="28"/>
        </w:rPr>
        <w:t xml:space="preserve"> </w:t>
      </w:r>
      <w:r w:rsidR="00DA5613">
        <w:rPr>
          <w:rStyle w:val="1"/>
          <w:color w:val="000000"/>
          <w:sz w:val="28"/>
          <w:szCs w:val="28"/>
        </w:rPr>
        <w:t xml:space="preserve">поощрения </w:t>
      </w:r>
      <w:r w:rsidR="00DA5613" w:rsidRPr="00AE1C93">
        <w:rPr>
          <w:rStyle w:val="1"/>
          <w:color w:val="000000"/>
          <w:sz w:val="28"/>
          <w:szCs w:val="28"/>
        </w:rPr>
        <w:t xml:space="preserve"> </w:t>
      </w:r>
      <w:r w:rsidR="009D3CF2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9D3CF2" w:rsidRPr="00AE1C93">
        <w:rPr>
          <w:rStyle w:val="1"/>
          <w:color w:val="000000"/>
          <w:sz w:val="28"/>
          <w:szCs w:val="28"/>
        </w:rPr>
        <w:t>, участвующи</w:t>
      </w:r>
      <w:r w:rsidR="009D3CF2">
        <w:rPr>
          <w:rStyle w:val="1"/>
          <w:color w:val="000000"/>
          <w:sz w:val="28"/>
          <w:szCs w:val="28"/>
        </w:rPr>
        <w:t>х</w:t>
      </w:r>
      <w:r w:rsidR="009D3CF2" w:rsidRPr="00AE1C93">
        <w:rPr>
          <w:rStyle w:val="1"/>
          <w:color w:val="000000"/>
          <w:sz w:val="28"/>
          <w:szCs w:val="28"/>
        </w:rPr>
        <w:t xml:space="preserve"> </w:t>
      </w:r>
      <w:r w:rsidR="00DA5613"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DA5613" w:rsidRPr="00AE1C93">
        <w:rPr>
          <w:rStyle w:val="1"/>
          <w:color w:val="000000"/>
          <w:sz w:val="28"/>
          <w:szCs w:val="28"/>
        </w:rPr>
        <w:t xml:space="preserve"> </w:t>
      </w:r>
      <w:r w:rsidR="00DA5613" w:rsidRPr="006B00E5">
        <w:rPr>
          <w:color w:val="000000"/>
          <w:sz w:val="28"/>
          <w:szCs w:val="28"/>
          <w:shd w:val="clear" w:color="auto" w:fill="FFFFFF"/>
        </w:rPr>
        <w:t>ведущи</w:t>
      </w:r>
      <w:r w:rsidR="00DA5613">
        <w:rPr>
          <w:color w:val="000000"/>
          <w:sz w:val="28"/>
          <w:szCs w:val="28"/>
          <w:shd w:val="clear" w:color="auto" w:fill="FFFFFF"/>
        </w:rPr>
        <w:t>й</w:t>
      </w:r>
      <w:r w:rsidR="00DA5613" w:rsidRPr="006B00E5">
        <w:rPr>
          <w:color w:val="000000"/>
          <w:sz w:val="28"/>
          <w:szCs w:val="28"/>
          <w:shd w:val="clear" w:color="auto" w:fill="FFFFFF"/>
        </w:rPr>
        <w:t xml:space="preserve"> специалист по информированию населения о деятельности органов и должностных лиц местного самоуправления администрации района</w:t>
      </w:r>
      <w:r w:rsidR="00AE1C93" w:rsidRPr="00AE1C93">
        <w:rPr>
          <w:rStyle w:val="1"/>
          <w:color w:val="000000"/>
          <w:sz w:val="28"/>
          <w:szCs w:val="28"/>
        </w:rPr>
        <w:t>, на основании документов, указанных в п.</w:t>
      </w:r>
      <w:r w:rsidR="00DA5613">
        <w:rPr>
          <w:rStyle w:val="1"/>
          <w:color w:val="000000"/>
          <w:sz w:val="28"/>
          <w:szCs w:val="28"/>
        </w:rPr>
        <w:t xml:space="preserve"> 2.3</w:t>
      </w:r>
      <w:r w:rsidR="00AE1C93" w:rsidRPr="00AE1C93">
        <w:rPr>
          <w:rStyle w:val="1"/>
          <w:color w:val="000000"/>
          <w:sz w:val="28"/>
          <w:szCs w:val="28"/>
        </w:rPr>
        <w:t xml:space="preserve"> настоящего Порядка, готовит распоряжение Администрации о выделении </w:t>
      </w:r>
      <w:r w:rsidR="00DA5613" w:rsidRPr="00AE1C93">
        <w:rPr>
          <w:rStyle w:val="1"/>
          <w:color w:val="000000"/>
          <w:sz w:val="28"/>
          <w:szCs w:val="28"/>
        </w:rPr>
        <w:t xml:space="preserve">финансирования </w:t>
      </w:r>
      <w:r w:rsidR="00DA5613">
        <w:rPr>
          <w:rStyle w:val="1"/>
          <w:color w:val="000000"/>
          <w:sz w:val="28"/>
          <w:szCs w:val="28"/>
        </w:rPr>
        <w:t>для</w:t>
      </w:r>
      <w:r w:rsidR="00DA5613" w:rsidRPr="00AE1C93">
        <w:rPr>
          <w:rStyle w:val="1"/>
          <w:color w:val="000000"/>
          <w:sz w:val="28"/>
          <w:szCs w:val="28"/>
        </w:rPr>
        <w:t xml:space="preserve"> </w:t>
      </w:r>
      <w:r w:rsidR="00DA5613">
        <w:rPr>
          <w:rStyle w:val="1"/>
          <w:color w:val="000000"/>
          <w:sz w:val="28"/>
          <w:szCs w:val="28"/>
        </w:rPr>
        <w:t xml:space="preserve">поощрения </w:t>
      </w:r>
      <w:r w:rsidR="00DA5613" w:rsidRPr="00AE1C93">
        <w:rPr>
          <w:rStyle w:val="1"/>
          <w:color w:val="000000"/>
          <w:sz w:val="28"/>
          <w:szCs w:val="28"/>
        </w:rPr>
        <w:t xml:space="preserve"> </w:t>
      </w:r>
      <w:r w:rsidR="009D3CF2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9D3CF2" w:rsidRPr="00AE1C93">
        <w:rPr>
          <w:rStyle w:val="1"/>
          <w:color w:val="000000"/>
          <w:sz w:val="28"/>
          <w:szCs w:val="28"/>
        </w:rPr>
        <w:t>, участвующи</w:t>
      </w:r>
      <w:r w:rsidR="009D3CF2">
        <w:rPr>
          <w:rStyle w:val="1"/>
          <w:color w:val="000000"/>
          <w:sz w:val="28"/>
          <w:szCs w:val="28"/>
        </w:rPr>
        <w:t>х</w:t>
      </w:r>
      <w:r w:rsidR="009D3CF2" w:rsidRPr="00AE1C93">
        <w:rPr>
          <w:rStyle w:val="1"/>
          <w:color w:val="000000"/>
          <w:sz w:val="28"/>
          <w:szCs w:val="28"/>
        </w:rPr>
        <w:t xml:space="preserve"> </w:t>
      </w:r>
      <w:r w:rsidR="00DA5613"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="00AE1C93" w:rsidRPr="00AE1C93">
        <w:rPr>
          <w:rStyle w:val="1"/>
          <w:color w:val="000000"/>
          <w:sz w:val="28"/>
          <w:szCs w:val="28"/>
        </w:rPr>
        <w:t xml:space="preserve">, а при отказе в выделении </w:t>
      </w:r>
      <w:r w:rsidR="00AE1C93" w:rsidRPr="00AE1C93">
        <w:rPr>
          <w:rStyle w:val="1"/>
          <w:color w:val="000000"/>
          <w:sz w:val="28"/>
          <w:szCs w:val="28"/>
        </w:rPr>
        <w:lastRenderedPageBreak/>
        <w:t xml:space="preserve">финансирования - мотивированный ответ в </w:t>
      </w:r>
      <w:r w:rsidR="00DA5613">
        <w:rPr>
          <w:rStyle w:val="1"/>
          <w:color w:val="000000"/>
          <w:sz w:val="28"/>
          <w:szCs w:val="28"/>
        </w:rPr>
        <w:t>ОП МО МВД России «Казачинский»</w:t>
      </w:r>
      <w:r w:rsidR="00AE1C93" w:rsidRPr="00AE1C93">
        <w:rPr>
          <w:rStyle w:val="1"/>
          <w:color w:val="000000"/>
          <w:sz w:val="28"/>
          <w:szCs w:val="28"/>
        </w:rPr>
        <w:t>.</w:t>
      </w:r>
    </w:p>
    <w:p w:rsidR="00DA5613" w:rsidRDefault="00DA5613" w:rsidP="00DA5613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3.6 </w:t>
      </w:r>
      <w:r w:rsidR="00AE1C93" w:rsidRPr="00AE1C93">
        <w:rPr>
          <w:rStyle w:val="1"/>
          <w:color w:val="000000"/>
          <w:sz w:val="28"/>
          <w:szCs w:val="28"/>
        </w:rPr>
        <w:t>Отказ в выделении финансирования предусматривается при отсутствии средств соответствующего бюджета, при неполном представлении документов, а также при отсутствии оснований, предусмотренных настоящим Порядком.</w:t>
      </w:r>
    </w:p>
    <w:p w:rsidR="00DA5613" w:rsidRDefault="00DA5613" w:rsidP="00DA5613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3.7 </w:t>
      </w:r>
      <w:r w:rsidR="00AE1C93" w:rsidRPr="00AE1C93">
        <w:rPr>
          <w:rStyle w:val="1"/>
          <w:color w:val="000000"/>
          <w:sz w:val="28"/>
          <w:szCs w:val="28"/>
        </w:rPr>
        <w:t xml:space="preserve">Перечисление </w:t>
      </w:r>
      <w:r w:rsidR="009D3CF2">
        <w:rPr>
          <w:rStyle w:val="1"/>
          <w:color w:val="000000"/>
          <w:sz w:val="28"/>
          <w:szCs w:val="28"/>
        </w:rPr>
        <w:t>выплат</w:t>
      </w:r>
      <w:r w:rsidR="00AE1C93"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поощрений </w:t>
      </w:r>
      <w:r w:rsidR="00AE1C93" w:rsidRPr="00AE1C93">
        <w:rPr>
          <w:rStyle w:val="1"/>
          <w:color w:val="000000"/>
          <w:sz w:val="28"/>
          <w:szCs w:val="28"/>
        </w:rPr>
        <w:t xml:space="preserve">на расчетные счета </w:t>
      </w:r>
      <w:r w:rsidR="009D3CF2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9D3CF2" w:rsidRPr="00AE1C93">
        <w:rPr>
          <w:rStyle w:val="1"/>
          <w:color w:val="000000"/>
          <w:sz w:val="28"/>
          <w:szCs w:val="28"/>
        </w:rPr>
        <w:t xml:space="preserve">, </w:t>
      </w:r>
      <w:r w:rsidR="00AE1C93" w:rsidRPr="00AE1C93">
        <w:rPr>
          <w:rStyle w:val="1"/>
          <w:color w:val="000000"/>
          <w:sz w:val="28"/>
          <w:szCs w:val="28"/>
        </w:rPr>
        <w:t xml:space="preserve">осуществляется </w:t>
      </w:r>
      <w:r w:rsidR="00AE1C93" w:rsidRPr="009D3CF2">
        <w:rPr>
          <w:rStyle w:val="1"/>
          <w:sz w:val="28"/>
          <w:szCs w:val="28"/>
        </w:rPr>
        <w:t xml:space="preserve">отделом учета и </w:t>
      </w:r>
      <w:r w:rsidR="009D3CF2" w:rsidRPr="009D3CF2">
        <w:rPr>
          <w:rStyle w:val="1"/>
          <w:sz w:val="28"/>
          <w:szCs w:val="28"/>
        </w:rPr>
        <w:t>отчетности</w:t>
      </w:r>
      <w:r w:rsidR="00AE1C93" w:rsidRPr="009D3CF2">
        <w:rPr>
          <w:rStyle w:val="1"/>
          <w:sz w:val="28"/>
          <w:szCs w:val="28"/>
        </w:rPr>
        <w:t xml:space="preserve"> Администрации </w:t>
      </w:r>
      <w:r w:rsidR="00AE1C93" w:rsidRPr="00AE1C93">
        <w:rPr>
          <w:rStyle w:val="1"/>
          <w:color w:val="000000"/>
          <w:sz w:val="28"/>
          <w:szCs w:val="28"/>
        </w:rPr>
        <w:t>в течение 5 рабочих дней с момента подписания распоряжения Администрации о предоставлении финансирования.</w:t>
      </w:r>
    </w:p>
    <w:p w:rsidR="00AE1C93" w:rsidRPr="00AE1C93" w:rsidRDefault="00DA5613" w:rsidP="00DA5613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3.8 </w:t>
      </w:r>
      <w:r w:rsidR="009D3CF2">
        <w:rPr>
          <w:rStyle w:val="1"/>
          <w:color w:val="000000"/>
          <w:sz w:val="28"/>
          <w:szCs w:val="28"/>
        </w:rPr>
        <w:t>В</w:t>
      </w:r>
      <w:r w:rsidR="00AE1C93" w:rsidRPr="00AE1C93">
        <w:rPr>
          <w:rStyle w:val="1"/>
          <w:color w:val="000000"/>
          <w:sz w:val="28"/>
          <w:szCs w:val="28"/>
        </w:rPr>
        <w:t xml:space="preserve">ыплаты </w:t>
      </w:r>
      <w:r>
        <w:rPr>
          <w:rStyle w:val="1"/>
          <w:color w:val="000000"/>
          <w:sz w:val="28"/>
          <w:szCs w:val="28"/>
        </w:rPr>
        <w:t>для</w:t>
      </w:r>
      <w:r w:rsidRPr="00AE1C93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поощрения 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9D3CF2">
        <w:rPr>
          <w:rStyle w:val="1"/>
          <w:color w:val="000000"/>
          <w:sz w:val="28"/>
          <w:szCs w:val="28"/>
        </w:rPr>
        <w:t>членов добровольных народных дружин</w:t>
      </w:r>
      <w:r w:rsidR="009D3CF2" w:rsidRPr="00AE1C93">
        <w:rPr>
          <w:rStyle w:val="1"/>
          <w:color w:val="000000"/>
          <w:sz w:val="28"/>
          <w:szCs w:val="28"/>
        </w:rPr>
        <w:t>, участвующи</w:t>
      </w:r>
      <w:r w:rsidR="009D3CF2">
        <w:rPr>
          <w:rStyle w:val="1"/>
          <w:color w:val="000000"/>
          <w:sz w:val="28"/>
          <w:szCs w:val="28"/>
        </w:rPr>
        <w:t>х</w:t>
      </w:r>
      <w:r w:rsidR="009D3CF2" w:rsidRPr="00AE1C93">
        <w:rPr>
          <w:rStyle w:val="1"/>
          <w:color w:val="000000"/>
          <w:sz w:val="28"/>
          <w:szCs w:val="28"/>
        </w:rPr>
        <w:t xml:space="preserve"> </w:t>
      </w:r>
      <w:r w:rsidRPr="00E8370E">
        <w:rPr>
          <w:color w:val="000000"/>
          <w:spacing w:val="1"/>
          <w:sz w:val="28"/>
          <w:szCs w:val="28"/>
        </w:rPr>
        <w:t>в охране общественного порядка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на четвертый квартал предоставляются - не позднее 25 декабря текущего года.</w:t>
      </w:r>
    </w:p>
    <w:p w:rsidR="00DA5613" w:rsidRPr="00DA5613" w:rsidRDefault="00DA5613" w:rsidP="00DA5613">
      <w:pPr>
        <w:jc w:val="center"/>
        <w:rPr>
          <w:rStyle w:val="1"/>
          <w:b/>
          <w:color w:val="000000"/>
          <w:sz w:val="28"/>
          <w:szCs w:val="28"/>
        </w:rPr>
      </w:pPr>
    </w:p>
    <w:p w:rsidR="00AE1C93" w:rsidRPr="00DA5613" w:rsidRDefault="00AE1C93" w:rsidP="00DA5613">
      <w:pPr>
        <w:pStyle w:val="a5"/>
        <w:numPr>
          <w:ilvl w:val="0"/>
          <w:numId w:val="13"/>
        </w:numPr>
        <w:jc w:val="center"/>
        <w:rPr>
          <w:rStyle w:val="1"/>
          <w:shd w:val="clear" w:color="auto" w:fill="auto"/>
        </w:rPr>
      </w:pPr>
      <w:r w:rsidRPr="00DA5613">
        <w:rPr>
          <w:rStyle w:val="1"/>
          <w:b/>
          <w:color w:val="000000"/>
          <w:sz w:val="28"/>
          <w:szCs w:val="28"/>
        </w:rPr>
        <w:t xml:space="preserve">Финансирование и </w:t>
      </w:r>
      <w:r w:rsidR="00DA5613">
        <w:rPr>
          <w:rStyle w:val="1"/>
          <w:b/>
          <w:color w:val="000000"/>
          <w:sz w:val="28"/>
          <w:szCs w:val="28"/>
        </w:rPr>
        <w:t>поощрение</w:t>
      </w:r>
    </w:p>
    <w:p w:rsidR="00DA5613" w:rsidRPr="00AE1C93" w:rsidRDefault="00DA5613" w:rsidP="00DA5613">
      <w:pPr>
        <w:pStyle w:val="a5"/>
      </w:pPr>
    </w:p>
    <w:p w:rsidR="000D29C6" w:rsidRDefault="00AE1C93" w:rsidP="000D29C6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 w:rsidRPr="000D29C6">
        <w:rPr>
          <w:rStyle w:val="1"/>
          <w:color w:val="000000"/>
          <w:sz w:val="28"/>
          <w:szCs w:val="28"/>
        </w:rPr>
        <w:t xml:space="preserve">Финансирование и </w:t>
      </w:r>
      <w:r w:rsidR="00DA5613" w:rsidRPr="000D29C6">
        <w:rPr>
          <w:rStyle w:val="1"/>
          <w:color w:val="000000"/>
          <w:sz w:val="28"/>
          <w:szCs w:val="28"/>
        </w:rPr>
        <w:t>поощрение</w:t>
      </w:r>
      <w:r w:rsidRPr="000D29C6">
        <w:rPr>
          <w:rStyle w:val="1"/>
          <w:color w:val="000000"/>
          <w:sz w:val="28"/>
          <w:szCs w:val="28"/>
        </w:rPr>
        <w:t xml:space="preserve"> осуществляются Администрацией в пределах средств бюджета, предусмотренных на реализацию мероприятий </w:t>
      </w:r>
      <w:r w:rsidR="000D29C6" w:rsidRPr="000D29C6">
        <w:rPr>
          <w:sz w:val="28"/>
          <w:szCs w:val="28"/>
        </w:rPr>
        <w:t>муниципальной комплексной программы «Профилактика правонарушений</w:t>
      </w:r>
      <w:r w:rsidR="000D29C6" w:rsidRPr="000D29C6">
        <w:rPr>
          <w:rStyle w:val="1"/>
          <w:color w:val="000000"/>
          <w:sz w:val="28"/>
          <w:szCs w:val="28"/>
        </w:rPr>
        <w:t>»</w:t>
      </w:r>
      <w:r w:rsidRPr="000D29C6">
        <w:rPr>
          <w:rStyle w:val="1"/>
          <w:color w:val="000000"/>
          <w:sz w:val="28"/>
          <w:szCs w:val="28"/>
        </w:rPr>
        <w:t>.</w:t>
      </w:r>
    </w:p>
    <w:p w:rsidR="000D29C6" w:rsidRPr="000D29C6" w:rsidRDefault="00AE1C93" w:rsidP="00AE1C93">
      <w:pPr>
        <w:pStyle w:val="a5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Style w:val="1"/>
          <w:shd w:val="clear" w:color="auto" w:fill="auto"/>
        </w:rPr>
      </w:pPr>
      <w:r w:rsidRPr="000D29C6">
        <w:rPr>
          <w:rStyle w:val="1"/>
          <w:color w:val="000000"/>
          <w:sz w:val="28"/>
          <w:szCs w:val="28"/>
        </w:rPr>
        <w:t xml:space="preserve">Конкретный размер премии определяется по количеству часов дежурства члена </w:t>
      </w:r>
      <w:r w:rsidR="009D3CF2">
        <w:rPr>
          <w:rStyle w:val="1"/>
          <w:color w:val="000000"/>
          <w:sz w:val="28"/>
          <w:szCs w:val="28"/>
        </w:rPr>
        <w:t>добровольной народной дружины</w:t>
      </w:r>
      <w:r w:rsidRPr="000D29C6">
        <w:rPr>
          <w:rStyle w:val="1"/>
          <w:color w:val="000000"/>
          <w:sz w:val="28"/>
          <w:szCs w:val="28"/>
        </w:rPr>
        <w:t xml:space="preserve"> в течение предыдущего квартала. </w:t>
      </w:r>
    </w:p>
    <w:p w:rsidR="000D29C6" w:rsidRDefault="000D29C6" w:rsidP="00AE1C93">
      <w:pPr>
        <w:jc w:val="both"/>
        <w:rPr>
          <w:rStyle w:val="1"/>
          <w:color w:val="000000"/>
          <w:sz w:val="28"/>
          <w:szCs w:val="28"/>
        </w:rPr>
      </w:pPr>
    </w:p>
    <w:p w:rsidR="00AE1C93" w:rsidRPr="000D29C6" w:rsidRDefault="009D3CF2" w:rsidP="000D29C6">
      <w:pPr>
        <w:jc w:val="center"/>
        <w:rPr>
          <w:b/>
        </w:rPr>
      </w:pPr>
      <w:r>
        <w:rPr>
          <w:rStyle w:val="1"/>
          <w:b/>
          <w:color w:val="000000"/>
          <w:sz w:val="28"/>
          <w:szCs w:val="28"/>
        </w:rPr>
        <w:t>5</w:t>
      </w:r>
      <w:r w:rsidR="000D29C6" w:rsidRPr="000D29C6">
        <w:rPr>
          <w:rStyle w:val="1"/>
          <w:b/>
          <w:color w:val="000000"/>
          <w:sz w:val="28"/>
          <w:szCs w:val="28"/>
        </w:rPr>
        <w:t xml:space="preserve">. </w:t>
      </w:r>
      <w:r w:rsidR="00AE1C93" w:rsidRPr="000D29C6">
        <w:rPr>
          <w:rStyle w:val="1"/>
          <w:b/>
          <w:color w:val="000000"/>
          <w:sz w:val="28"/>
          <w:szCs w:val="28"/>
        </w:rPr>
        <w:t xml:space="preserve">Основания прекращения выделения (приостановления) финансирования и </w:t>
      </w:r>
      <w:r w:rsidR="000D29C6" w:rsidRPr="000D29C6">
        <w:rPr>
          <w:rStyle w:val="1"/>
          <w:b/>
          <w:color w:val="000000"/>
          <w:sz w:val="28"/>
          <w:szCs w:val="28"/>
        </w:rPr>
        <w:t>поощрения</w:t>
      </w:r>
      <w:r w:rsidR="00AE1C93" w:rsidRPr="000D29C6">
        <w:rPr>
          <w:rStyle w:val="1"/>
          <w:b/>
          <w:color w:val="000000"/>
          <w:sz w:val="28"/>
          <w:szCs w:val="28"/>
        </w:rPr>
        <w:t>, возврата денежных сре</w:t>
      </w:r>
      <w:proofErr w:type="gramStart"/>
      <w:r w:rsidR="00AE1C93" w:rsidRPr="000D29C6">
        <w:rPr>
          <w:rStyle w:val="1"/>
          <w:b/>
          <w:color w:val="000000"/>
          <w:sz w:val="28"/>
          <w:szCs w:val="28"/>
        </w:rPr>
        <w:t>дств в б</w:t>
      </w:r>
      <w:proofErr w:type="gramEnd"/>
      <w:r w:rsidR="00AE1C93" w:rsidRPr="000D29C6">
        <w:rPr>
          <w:rStyle w:val="1"/>
          <w:b/>
          <w:color w:val="000000"/>
          <w:sz w:val="28"/>
          <w:szCs w:val="28"/>
        </w:rPr>
        <w:t xml:space="preserve">юджет </w:t>
      </w:r>
      <w:r w:rsidR="000D29C6" w:rsidRPr="000D29C6">
        <w:rPr>
          <w:rStyle w:val="1"/>
          <w:b/>
          <w:color w:val="000000"/>
          <w:sz w:val="28"/>
          <w:szCs w:val="28"/>
        </w:rPr>
        <w:t>Большемуртинского района</w:t>
      </w:r>
      <w:r w:rsidR="00AE1C93" w:rsidRPr="000D29C6">
        <w:rPr>
          <w:rStyle w:val="1"/>
          <w:b/>
          <w:color w:val="000000"/>
          <w:sz w:val="28"/>
          <w:szCs w:val="28"/>
        </w:rPr>
        <w:t>, ответственность</w:t>
      </w:r>
      <w:r w:rsidR="000D29C6" w:rsidRPr="000D29C6">
        <w:rPr>
          <w:b/>
        </w:rPr>
        <w:t xml:space="preserve"> </w:t>
      </w:r>
      <w:r w:rsidR="00AE1C93" w:rsidRPr="000D29C6">
        <w:rPr>
          <w:rStyle w:val="1"/>
          <w:b/>
          <w:color w:val="000000"/>
          <w:sz w:val="28"/>
          <w:szCs w:val="28"/>
        </w:rPr>
        <w:t>получателей денежных средств</w:t>
      </w:r>
    </w:p>
    <w:p w:rsidR="000D29C6" w:rsidRDefault="009D3CF2" w:rsidP="000D29C6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5</w:t>
      </w:r>
      <w:r w:rsidR="000D29C6">
        <w:rPr>
          <w:rStyle w:val="1"/>
          <w:color w:val="000000"/>
          <w:sz w:val="28"/>
          <w:szCs w:val="28"/>
        </w:rPr>
        <w:t xml:space="preserve">.1 </w:t>
      </w:r>
      <w:r w:rsidR="00AE1C93" w:rsidRPr="00AE1C93">
        <w:rPr>
          <w:rStyle w:val="1"/>
          <w:color w:val="000000"/>
          <w:sz w:val="28"/>
          <w:szCs w:val="28"/>
        </w:rPr>
        <w:t xml:space="preserve">Выделение финансирования и </w:t>
      </w:r>
      <w:r w:rsidR="000D29C6">
        <w:rPr>
          <w:rStyle w:val="1"/>
          <w:color w:val="000000"/>
          <w:sz w:val="28"/>
          <w:szCs w:val="28"/>
        </w:rPr>
        <w:t>поощрение</w:t>
      </w:r>
      <w:r w:rsidR="00AE1C93" w:rsidRPr="00AE1C93">
        <w:rPr>
          <w:rStyle w:val="1"/>
          <w:color w:val="000000"/>
          <w:sz w:val="28"/>
          <w:szCs w:val="28"/>
        </w:rPr>
        <w:t xml:space="preserve"> прекращаются в случае предоставления недостоверной информации, неисполнения или ненадлежащего исполнения по заявленным расходам, а также в случаях, предусмотренных п. 1.4 настоящего Порядка.</w:t>
      </w:r>
    </w:p>
    <w:p w:rsidR="00AE1C93" w:rsidRPr="00AE1C93" w:rsidRDefault="009D3CF2" w:rsidP="009D3CF2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5</w:t>
      </w:r>
      <w:r w:rsidR="000D29C6">
        <w:rPr>
          <w:rStyle w:val="1"/>
          <w:color w:val="000000"/>
          <w:sz w:val="28"/>
          <w:szCs w:val="28"/>
        </w:rPr>
        <w:t xml:space="preserve">.2 </w:t>
      </w:r>
      <w:r w:rsidR="00AE1C93" w:rsidRPr="00AE1C93">
        <w:rPr>
          <w:rStyle w:val="1"/>
          <w:color w:val="000000"/>
          <w:sz w:val="28"/>
          <w:szCs w:val="28"/>
        </w:rPr>
        <w:t xml:space="preserve">Финансирование подлежит возврату в бюджет </w:t>
      </w:r>
      <w:r w:rsidR="000D29C6">
        <w:rPr>
          <w:rStyle w:val="1"/>
          <w:color w:val="000000"/>
          <w:sz w:val="28"/>
          <w:szCs w:val="28"/>
        </w:rPr>
        <w:t>Большемуртинского района</w:t>
      </w:r>
      <w:r>
        <w:rPr>
          <w:rStyle w:val="1"/>
          <w:color w:val="000000"/>
          <w:sz w:val="28"/>
          <w:szCs w:val="28"/>
        </w:rPr>
        <w:t xml:space="preserve"> в случае</w:t>
      </w:r>
      <w:r w:rsidR="000D29C6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нарушения условий, установленных при ее предоставлении.</w:t>
      </w:r>
    </w:p>
    <w:p w:rsidR="000D29C6" w:rsidRDefault="000D29C6" w:rsidP="00AE1C93">
      <w:pPr>
        <w:jc w:val="both"/>
        <w:rPr>
          <w:rStyle w:val="1"/>
          <w:color w:val="000000"/>
          <w:sz w:val="28"/>
          <w:szCs w:val="28"/>
        </w:rPr>
      </w:pPr>
    </w:p>
    <w:p w:rsidR="00AE1C93" w:rsidRDefault="009D3CF2" w:rsidP="000D29C6">
      <w:pPr>
        <w:jc w:val="center"/>
        <w:rPr>
          <w:rStyle w:val="1"/>
          <w:b/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6</w:t>
      </w:r>
      <w:r w:rsidR="000D29C6" w:rsidRPr="000D29C6">
        <w:rPr>
          <w:rStyle w:val="1"/>
          <w:b/>
          <w:color w:val="000000"/>
          <w:sz w:val="28"/>
          <w:szCs w:val="28"/>
        </w:rPr>
        <w:t xml:space="preserve">. </w:t>
      </w:r>
      <w:r w:rsidR="00AE1C93" w:rsidRPr="000D29C6">
        <w:rPr>
          <w:rStyle w:val="1"/>
          <w:b/>
          <w:color w:val="000000"/>
          <w:sz w:val="28"/>
          <w:szCs w:val="28"/>
        </w:rPr>
        <w:t>Контроль и разрешение споров</w:t>
      </w:r>
    </w:p>
    <w:p w:rsidR="000D29C6" w:rsidRPr="000D29C6" w:rsidRDefault="000D29C6" w:rsidP="000D29C6">
      <w:pPr>
        <w:jc w:val="center"/>
        <w:rPr>
          <w:b/>
        </w:rPr>
      </w:pPr>
    </w:p>
    <w:p w:rsidR="00AE1C93" w:rsidRPr="00AE1C93" w:rsidRDefault="00AE1C93" w:rsidP="000D29C6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Разногласия и споры, возникающие в процессе предоставления и исполнения финансирования, разрешаются в установленном действующем законодательстве порядке.</w:t>
      </w:r>
    </w:p>
    <w:p w:rsidR="000D29C6" w:rsidRPr="000D29C6" w:rsidRDefault="000D29C6" w:rsidP="000D29C6">
      <w:pPr>
        <w:jc w:val="center"/>
        <w:rPr>
          <w:rStyle w:val="1"/>
          <w:b/>
          <w:color w:val="000000"/>
          <w:sz w:val="28"/>
          <w:szCs w:val="28"/>
        </w:rPr>
      </w:pPr>
    </w:p>
    <w:p w:rsidR="00AE1C93" w:rsidRPr="00AE1C93" w:rsidRDefault="00AE1C93" w:rsidP="000D29C6">
      <w:pPr>
        <w:jc w:val="center"/>
      </w:pPr>
      <w:r w:rsidRPr="000D29C6">
        <w:rPr>
          <w:rStyle w:val="1"/>
          <w:b/>
          <w:color w:val="000000"/>
          <w:sz w:val="28"/>
          <w:szCs w:val="28"/>
        </w:rPr>
        <w:t>8. Ответственность</w:t>
      </w:r>
    </w:p>
    <w:p w:rsidR="000D29C6" w:rsidRDefault="000D29C6" w:rsidP="00AE1C93">
      <w:pPr>
        <w:jc w:val="both"/>
        <w:rPr>
          <w:rStyle w:val="1"/>
          <w:color w:val="000000"/>
          <w:sz w:val="28"/>
          <w:szCs w:val="28"/>
        </w:rPr>
      </w:pPr>
    </w:p>
    <w:p w:rsidR="00AE1C93" w:rsidRPr="00AE1C93" w:rsidRDefault="00AE1C93" w:rsidP="009D3CF2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Получатель несет ответственность, предусмотренную действующим законодательством Российской Федерации</w:t>
      </w:r>
      <w:r w:rsidR="009D3CF2">
        <w:rPr>
          <w:rStyle w:val="1"/>
          <w:color w:val="000000"/>
          <w:sz w:val="28"/>
          <w:szCs w:val="28"/>
        </w:rPr>
        <w:t xml:space="preserve"> </w:t>
      </w:r>
      <w:r w:rsidRPr="00AE1C93">
        <w:rPr>
          <w:rStyle w:val="1"/>
          <w:color w:val="000000"/>
          <w:sz w:val="28"/>
          <w:szCs w:val="28"/>
        </w:rPr>
        <w:t>за недостоверность отчетности, документов.</w:t>
      </w:r>
    </w:p>
    <w:p w:rsidR="00AE1C93" w:rsidRPr="00AE1C93" w:rsidRDefault="00AE1C93" w:rsidP="000D29C6">
      <w:pPr>
        <w:ind w:left="5245"/>
        <w:jc w:val="both"/>
      </w:pPr>
      <w:r w:rsidRPr="00AE1C93">
        <w:rPr>
          <w:rStyle w:val="1"/>
          <w:color w:val="000000"/>
          <w:sz w:val="28"/>
          <w:szCs w:val="28"/>
        </w:rPr>
        <w:lastRenderedPageBreak/>
        <w:t>Приложение</w:t>
      </w:r>
      <w:r w:rsidR="00194A77" w:rsidRPr="00194A77">
        <w:rPr>
          <w:rStyle w:val="1"/>
          <w:color w:val="000000"/>
          <w:sz w:val="28"/>
          <w:szCs w:val="28"/>
        </w:rPr>
        <w:t xml:space="preserve"> </w:t>
      </w:r>
      <w:r w:rsidRPr="00AE1C93">
        <w:rPr>
          <w:rStyle w:val="1"/>
          <w:color w:val="000000"/>
          <w:sz w:val="28"/>
          <w:szCs w:val="28"/>
        </w:rPr>
        <w:t xml:space="preserve">к порядку </w:t>
      </w:r>
      <w:r w:rsidR="00194A77" w:rsidRPr="00194A77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="00194A77" w:rsidRPr="00194A77">
        <w:t xml:space="preserve"> </w:t>
      </w:r>
      <w:r w:rsidR="00194A77" w:rsidRPr="00194A77">
        <w:rPr>
          <w:rStyle w:val="1"/>
          <w:color w:val="000000"/>
          <w:sz w:val="28"/>
          <w:szCs w:val="28"/>
        </w:rPr>
        <w:t>общественного порядка</w:t>
      </w:r>
      <w:r w:rsidRPr="00AE1C93">
        <w:rPr>
          <w:rStyle w:val="1"/>
          <w:color w:val="000000"/>
          <w:sz w:val="28"/>
          <w:szCs w:val="28"/>
        </w:rPr>
        <w:t xml:space="preserve"> от </w:t>
      </w:r>
      <w:r w:rsidR="00194A77" w:rsidRPr="00194A77">
        <w:rPr>
          <w:rStyle w:val="1"/>
          <w:color w:val="000000"/>
          <w:sz w:val="28"/>
          <w:szCs w:val="28"/>
        </w:rPr>
        <w:t xml:space="preserve">__ _________ 20__ </w:t>
      </w:r>
      <w:r w:rsidR="00194A77">
        <w:rPr>
          <w:rStyle w:val="1"/>
          <w:color w:val="000000"/>
          <w:sz w:val="28"/>
          <w:szCs w:val="28"/>
        </w:rPr>
        <w:t>года</w:t>
      </w:r>
      <w:r w:rsidRPr="00AE1C93">
        <w:rPr>
          <w:rStyle w:val="1"/>
          <w:color w:val="000000"/>
          <w:sz w:val="28"/>
          <w:szCs w:val="28"/>
        </w:rPr>
        <w:t xml:space="preserve"> № </w:t>
      </w:r>
      <w:r w:rsidR="00194A77">
        <w:rPr>
          <w:rStyle w:val="1"/>
          <w:color w:val="000000"/>
          <w:sz w:val="28"/>
          <w:szCs w:val="28"/>
        </w:rPr>
        <w:t>___</w:t>
      </w:r>
    </w:p>
    <w:p w:rsidR="000D29C6" w:rsidRDefault="000D29C6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1" w:name="bookmark2"/>
    </w:p>
    <w:p w:rsidR="00AE1C93" w:rsidRPr="00AE1C93" w:rsidRDefault="00AE1C93" w:rsidP="009D3CF2">
      <w:pPr>
        <w:jc w:val="center"/>
      </w:pPr>
      <w:r w:rsidRPr="00AE1C93">
        <w:rPr>
          <w:rStyle w:val="Heading3"/>
          <w:rFonts w:eastAsia="Arial"/>
          <w:b w:val="0"/>
          <w:bCs w:val="0"/>
          <w:color w:val="000000"/>
          <w:sz w:val="28"/>
          <w:szCs w:val="28"/>
        </w:rPr>
        <w:t>Соглашение о</w:t>
      </w:r>
      <w:bookmarkEnd w:id="1"/>
    </w:p>
    <w:p w:rsidR="00AE1C93" w:rsidRDefault="00AE1C93" w:rsidP="009D3CF2">
      <w:pPr>
        <w:jc w:val="center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proofErr w:type="gramStart"/>
      <w:r w:rsidRPr="00AE1C93">
        <w:rPr>
          <w:rStyle w:val="Bodytext2"/>
          <w:b w:val="0"/>
          <w:bCs w:val="0"/>
          <w:color w:val="000000"/>
          <w:sz w:val="28"/>
          <w:szCs w:val="28"/>
        </w:rPr>
        <w:t>взаимодействии</w:t>
      </w:r>
      <w:proofErr w:type="gramEnd"/>
      <w:r w:rsidRPr="00AE1C93">
        <w:rPr>
          <w:rStyle w:val="Bodytext2"/>
          <w:b w:val="0"/>
          <w:bCs w:val="0"/>
          <w:color w:val="000000"/>
          <w:sz w:val="28"/>
          <w:szCs w:val="28"/>
        </w:rPr>
        <w:t xml:space="preserve"> народной добровольной дружины</w:t>
      </w:r>
      <w:r w:rsidRPr="00AE1C93">
        <w:rPr>
          <w:rStyle w:val="Bodytext2"/>
          <w:b w:val="0"/>
          <w:bCs w:val="0"/>
          <w:color w:val="000000"/>
          <w:sz w:val="28"/>
          <w:szCs w:val="28"/>
        </w:rPr>
        <w:tab/>
        <w:t>,</w:t>
      </w:r>
      <w:bookmarkStart w:id="2" w:name="bookmark3"/>
      <w:r w:rsidR="009D3CF2">
        <w:rPr>
          <w:rStyle w:val="1"/>
          <w:color w:val="000000"/>
          <w:sz w:val="28"/>
          <w:szCs w:val="28"/>
        </w:rPr>
        <w:t xml:space="preserve"> ОП МО МВД России «</w:t>
      </w:r>
      <w:proofErr w:type="spellStart"/>
      <w:r w:rsidR="009D3CF2">
        <w:rPr>
          <w:rStyle w:val="1"/>
          <w:color w:val="000000"/>
          <w:sz w:val="28"/>
          <w:szCs w:val="28"/>
        </w:rPr>
        <w:t>Казачинский</w:t>
      </w:r>
      <w:proofErr w:type="spellEnd"/>
      <w:r w:rsidR="009D3CF2">
        <w:rPr>
          <w:rStyle w:val="1"/>
          <w:color w:val="000000"/>
          <w:sz w:val="28"/>
          <w:szCs w:val="28"/>
        </w:rPr>
        <w:t>»</w:t>
      </w:r>
      <w:r w:rsidRPr="00AE1C93">
        <w:rPr>
          <w:rStyle w:val="Heading3"/>
          <w:rFonts w:eastAsia="Arial"/>
          <w:b w:val="0"/>
          <w:bCs w:val="0"/>
          <w:color w:val="000000"/>
          <w:sz w:val="28"/>
          <w:szCs w:val="28"/>
        </w:rPr>
        <w:t xml:space="preserve"> и администрации </w:t>
      </w:r>
      <w:bookmarkEnd w:id="2"/>
      <w:r w:rsidR="009D3CF2">
        <w:rPr>
          <w:rStyle w:val="Heading3"/>
          <w:rFonts w:eastAsia="Arial"/>
          <w:b w:val="0"/>
          <w:bCs w:val="0"/>
          <w:color w:val="000000"/>
          <w:sz w:val="28"/>
          <w:szCs w:val="28"/>
        </w:rPr>
        <w:t>Большемуртинского района</w:t>
      </w:r>
    </w:p>
    <w:p w:rsidR="009D3CF2" w:rsidRDefault="009D3CF2" w:rsidP="009D3CF2">
      <w:pPr>
        <w:jc w:val="center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</w:p>
    <w:p w:rsidR="009D3CF2" w:rsidRPr="00AE1C93" w:rsidRDefault="009D3CF2" w:rsidP="009D3CF2">
      <w:pPr>
        <w:jc w:val="center"/>
      </w:pPr>
      <w:r>
        <w:rPr>
          <w:rStyle w:val="1"/>
          <w:color w:val="000000"/>
          <w:sz w:val="28"/>
          <w:szCs w:val="28"/>
        </w:rPr>
        <w:t xml:space="preserve">пгт. Большая Мурта                                           </w:t>
      </w:r>
      <w:r w:rsidRPr="00AE1C93">
        <w:rPr>
          <w:rStyle w:val="1"/>
          <w:color w:val="000000"/>
          <w:sz w:val="28"/>
          <w:szCs w:val="28"/>
        </w:rPr>
        <w:t>«</w:t>
      </w:r>
      <w:r>
        <w:rPr>
          <w:rStyle w:val="1"/>
          <w:color w:val="000000"/>
          <w:sz w:val="28"/>
          <w:szCs w:val="28"/>
        </w:rPr>
        <w:t>___</w:t>
      </w:r>
      <w:r w:rsidRPr="00AE1C93">
        <w:rPr>
          <w:rStyle w:val="1"/>
          <w:color w:val="000000"/>
          <w:sz w:val="28"/>
          <w:szCs w:val="28"/>
        </w:rPr>
        <w:t>»</w:t>
      </w:r>
      <w:r>
        <w:rPr>
          <w:rStyle w:val="1"/>
          <w:color w:val="000000"/>
          <w:sz w:val="28"/>
          <w:szCs w:val="28"/>
        </w:rPr>
        <w:t xml:space="preserve">____________ </w:t>
      </w:r>
      <w:r w:rsidRPr="00AE1C93">
        <w:rPr>
          <w:rStyle w:val="1"/>
          <w:color w:val="000000"/>
          <w:sz w:val="28"/>
          <w:szCs w:val="28"/>
        </w:rPr>
        <w:t>20</w:t>
      </w:r>
      <w:r>
        <w:rPr>
          <w:rStyle w:val="1"/>
          <w:color w:val="000000"/>
          <w:sz w:val="28"/>
          <w:szCs w:val="28"/>
        </w:rPr>
        <w:t>__</w:t>
      </w:r>
      <w:r w:rsidRPr="00AE1C93">
        <w:rPr>
          <w:rStyle w:val="1"/>
          <w:color w:val="000000"/>
          <w:sz w:val="28"/>
          <w:szCs w:val="28"/>
        </w:rPr>
        <w:tab/>
        <w:t xml:space="preserve">г. </w:t>
      </w:r>
      <w:r>
        <w:rPr>
          <w:rStyle w:val="1"/>
          <w:color w:val="000000"/>
          <w:sz w:val="28"/>
          <w:szCs w:val="28"/>
        </w:rPr>
        <w:t xml:space="preserve">                                          </w:t>
      </w:r>
    </w:p>
    <w:p w:rsidR="009D3CF2" w:rsidRDefault="009D3CF2" w:rsidP="00AE1C93">
      <w:pPr>
        <w:jc w:val="both"/>
        <w:rPr>
          <w:rStyle w:val="1"/>
          <w:color w:val="000000"/>
          <w:sz w:val="28"/>
          <w:szCs w:val="28"/>
        </w:rPr>
      </w:pPr>
    </w:p>
    <w:p w:rsidR="00AE1C93" w:rsidRDefault="00AE1C93" w:rsidP="00AE1C93">
      <w:pPr>
        <w:jc w:val="both"/>
        <w:rPr>
          <w:rStyle w:val="1"/>
          <w:color w:val="000000"/>
          <w:sz w:val="28"/>
          <w:szCs w:val="28"/>
        </w:rPr>
      </w:pPr>
      <w:r w:rsidRPr="00AE1C93">
        <w:rPr>
          <w:rStyle w:val="1"/>
          <w:color w:val="000000"/>
          <w:sz w:val="28"/>
          <w:szCs w:val="28"/>
        </w:rPr>
        <w:t xml:space="preserve">Администрация </w:t>
      </w:r>
      <w:r w:rsidR="009D3CF2">
        <w:rPr>
          <w:rStyle w:val="1"/>
          <w:color w:val="000000"/>
          <w:sz w:val="28"/>
          <w:szCs w:val="28"/>
        </w:rPr>
        <w:t>Большемуртинского района</w:t>
      </w:r>
      <w:r w:rsidRPr="00AE1C93">
        <w:rPr>
          <w:rStyle w:val="1"/>
          <w:color w:val="000000"/>
          <w:sz w:val="28"/>
          <w:szCs w:val="28"/>
        </w:rPr>
        <w:t xml:space="preserve">, в лице </w:t>
      </w:r>
      <w:r w:rsidR="009D3CF2">
        <w:rPr>
          <w:rStyle w:val="1"/>
          <w:color w:val="000000"/>
          <w:sz w:val="28"/>
          <w:szCs w:val="28"/>
        </w:rPr>
        <w:t>Главы Большемуртинского района</w:t>
      </w:r>
      <w:r w:rsidRPr="00AE1C93">
        <w:rPr>
          <w:rStyle w:val="1"/>
          <w:color w:val="000000"/>
          <w:sz w:val="28"/>
          <w:szCs w:val="28"/>
        </w:rPr>
        <w:t>,</w:t>
      </w:r>
      <w:r w:rsidRPr="00AE1C93">
        <w:rPr>
          <w:rStyle w:val="1"/>
          <w:color w:val="000000"/>
          <w:sz w:val="28"/>
          <w:szCs w:val="28"/>
        </w:rPr>
        <w:tab/>
      </w:r>
      <w:r w:rsidR="009D3CF2">
        <w:rPr>
          <w:rStyle w:val="1"/>
          <w:color w:val="000000"/>
          <w:sz w:val="28"/>
          <w:szCs w:val="28"/>
        </w:rPr>
        <w:t xml:space="preserve"> </w:t>
      </w:r>
      <w:r w:rsidRPr="00AE1C93">
        <w:rPr>
          <w:rStyle w:val="1"/>
          <w:color w:val="000000"/>
          <w:sz w:val="28"/>
          <w:szCs w:val="28"/>
        </w:rPr>
        <w:t>действующего</w:t>
      </w:r>
      <w:r w:rsidRPr="00AE1C93">
        <w:rPr>
          <w:rStyle w:val="1"/>
          <w:color w:val="000000"/>
          <w:sz w:val="28"/>
          <w:szCs w:val="28"/>
        </w:rPr>
        <w:tab/>
        <w:t>на основании Устава, с одной стороны,</w:t>
      </w:r>
      <w:r w:rsidR="009D3CF2">
        <w:rPr>
          <w:rStyle w:val="1"/>
          <w:color w:val="000000"/>
          <w:sz w:val="28"/>
          <w:szCs w:val="28"/>
        </w:rPr>
        <w:t xml:space="preserve"> </w:t>
      </w:r>
      <w:r w:rsidR="005C3671" w:rsidRPr="00AE1C93">
        <w:rPr>
          <w:rStyle w:val="1"/>
          <w:color w:val="000000"/>
          <w:sz w:val="28"/>
          <w:szCs w:val="28"/>
        </w:rPr>
        <w:t xml:space="preserve">отделение </w:t>
      </w:r>
      <w:r w:rsidR="005C3671">
        <w:rPr>
          <w:rStyle w:val="1"/>
          <w:color w:val="000000"/>
          <w:sz w:val="28"/>
          <w:szCs w:val="28"/>
        </w:rPr>
        <w:t xml:space="preserve">полиции межмуниципального отдела </w:t>
      </w:r>
      <w:r w:rsidR="005C3671" w:rsidRPr="00AE1C93">
        <w:rPr>
          <w:rStyle w:val="1"/>
          <w:color w:val="000000"/>
          <w:sz w:val="28"/>
          <w:szCs w:val="28"/>
        </w:rPr>
        <w:t xml:space="preserve">Министерства внутренних дел России </w:t>
      </w:r>
      <w:r w:rsidR="005C3671">
        <w:rPr>
          <w:rStyle w:val="1"/>
          <w:color w:val="000000"/>
          <w:sz w:val="28"/>
          <w:szCs w:val="28"/>
        </w:rPr>
        <w:t>«</w:t>
      </w:r>
      <w:proofErr w:type="spellStart"/>
      <w:r w:rsid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="005C3671">
        <w:rPr>
          <w:rStyle w:val="1"/>
          <w:color w:val="000000"/>
          <w:sz w:val="28"/>
          <w:szCs w:val="28"/>
        </w:rPr>
        <w:t>»</w:t>
      </w:r>
      <w:r w:rsidRPr="00AE1C93">
        <w:rPr>
          <w:rStyle w:val="1"/>
          <w:color w:val="000000"/>
          <w:sz w:val="28"/>
          <w:szCs w:val="28"/>
        </w:rPr>
        <w:t xml:space="preserve">, в лице </w:t>
      </w:r>
      <w:proofErr w:type="gramStart"/>
      <w:r w:rsidRPr="00AE1C93">
        <w:rPr>
          <w:rStyle w:val="1"/>
          <w:color w:val="000000"/>
          <w:sz w:val="28"/>
          <w:szCs w:val="28"/>
        </w:rPr>
        <w:t xml:space="preserve">начальника отделения </w:t>
      </w:r>
      <w:r w:rsidR="005C3671">
        <w:rPr>
          <w:rStyle w:val="1"/>
          <w:color w:val="000000"/>
          <w:sz w:val="28"/>
          <w:szCs w:val="28"/>
        </w:rPr>
        <w:t xml:space="preserve">полиции межмуниципального отдела </w:t>
      </w:r>
      <w:r w:rsidR="005C3671" w:rsidRPr="00AE1C93">
        <w:rPr>
          <w:rStyle w:val="1"/>
          <w:color w:val="000000"/>
          <w:sz w:val="28"/>
          <w:szCs w:val="28"/>
        </w:rPr>
        <w:t>Министерства внутренних дел</w:t>
      </w:r>
      <w:proofErr w:type="gramEnd"/>
      <w:r w:rsidR="005C3671" w:rsidRPr="00AE1C93">
        <w:rPr>
          <w:rStyle w:val="1"/>
          <w:color w:val="000000"/>
          <w:sz w:val="28"/>
          <w:szCs w:val="28"/>
        </w:rPr>
        <w:t xml:space="preserve"> России </w:t>
      </w:r>
      <w:r w:rsidR="005C3671">
        <w:rPr>
          <w:rStyle w:val="1"/>
          <w:color w:val="000000"/>
          <w:sz w:val="28"/>
          <w:szCs w:val="28"/>
        </w:rPr>
        <w:t>«</w:t>
      </w:r>
      <w:proofErr w:type="spellStart"/>
      <w:r w:rsid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="005C3671">
        <w:rPr>
          <w:rStyle w:val="1"/>
          <w:color w:val="000000"/>
          <w:sz w:val="28"/>
          <w:szCs w:val="28"/>
        </w:rPr>
        <w:t>»</w:t>
      </w:r>
      <w:r w:rsidRPr="00AE1C93">
        <w:rPr>
          <w:rStyle w:val="1"/>
          <w:color w:val="000000"/>
          <w:sz w:val="28"/>
          <w:szCs w:val="28"/>
        </w:rPr>
        <w:t>, действующего на основании</w:t>
      </w:r>
      <w:r w:rsidR="005C3671">
        <w:rPr>
          <w:rStyle w:val="1"/>
          <w:color w:val="000000"/>
          <w:sz w:val="28"/>
          <w:szCs w:val="28"/>
        </w:rPr>
        <w:t>____________________________</w:t>
      </w:r>
    </w:p>
    <w:p w:rsidR="005C3671" w:rsidRDefault="005C3671" w:rsidP="00AE1C93">
      <w:pPr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______________________________________________________________ ,</w:t>
      </w:r>
      <w: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</w:t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другой стороны и добровольная народная</w:t>
      </w:r>
      <w: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дружина</w:t>
      </w:r>
      <w:r w:rsidR="00AE1C93" w:rsidRPr="00AE1C93">
        <w:rPr>
          <w:rStyle w:val="1"/>
          <w:color w:val="000000"/>
          <w:sz w:val="28"/>
          <w:szCs w:val="28"/>
        </w:rPr>
        <w:tab/>
        <w:t>,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в</w:t>
      </w:r>
      <w:r w:rsidR="00AE1C93" w:rsidRPr="00AE1C93">
        <w:rPr>
          <w:rStyle w:val="1"/>
          <w:color w:val="000000"/>
          <w:sz w:val="28"/>
          <w:szCs w:val="28"/>
        </w:rPr>
        <w:tab/>
        <w:t xml:space="preserve">лице командира </w:t>
      </w:r>
      <w:r>
        <w:rPr>
          <w:rStyle w:val="1"/>
          <w:color w:val="000000"/>
          <w:sz w:val="28"/>
          <w:szCs w:val="28"/>
        </w:rPr>
        <w:t>добровольной народной дружины</w:t>
      </w:r>
      <w:r w:rsidR="00AE1C93" w:rsidRPr="00AE1C93">
        <w:rPr>
          <w:rStyle w:val="1"/>
          <w:color w:val="000000"/>
          <w:sz w:val="28"/>
          <w:szCs w:val="28"/>
        </w:rPr>
        <w:tab/>
        <w:t>,</w:t>
      </w:r>
      <w:r w:rsidRPr="00AE1C93"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действующего на</w:t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 xml:space="preserve">основании </w:t>
      </w:r>
      <w:r>
        <w:rPr>
          <w:rStyle w:val="1"/>
          <w:color w:val="000000"/>
          <w:sz w:val="28"/>
          <w:szCs w:val="28"/>
        </w:rPr>
        <w:t>_________</w:t>
      </w:r>
    </w:p>
    <w:p w:rsidR="00AE1C93" w:rsidRPr="00AE1C93" w:rsidRDefault="005C3671" w:rsidP="00AE1C93">
      <w:pPr>
        <w:jc w:val="both"/>
      </w:pPr>
      <w:r>
        <w:rPr>
          <w:rStyle w:val="1"/>
          <w:color w:val="000000"/>
          <w:sz w:val="28"/>
          <w:szCs w:val="28"/>
        </w:rPr>
        <w:t xml:space="preserve">_________________________________________________________________ , </w:t>
      </w:r>
      <w:r w:rsidR="00AE1C93" w:rsidRPr="00AE1C93">
        <w:rPr>
          <w:rStyle w:val="1"/>
          <w:color w:val="000000"/>
          <w:sz w:val="28"/>
          <w:szCs w:val="28"/>
        </w:rPr>
        <w:t>с третей стороны, вместе именуемые «Стороны», в</w:t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02.04.2014 № 44-ФЗ «Об участии граждан в охране общественного порядка», заключили настоящее Соглашение (далее - Соглашение) о нижеследующем:</w:t>
      </w:r>
    </w:p>
    <w:p w:rsidR="005C3671" w:rsidRDefault="005C3671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3" w:name="bookmark4"/>
    </w:p>
    <w:p w:rsidR="00AE1C93" w:rsidRPr="005C3671" w:rsidRDefault="00AE1C93" w:rsidP="005C3671">
      <w:pPr>
        <w:pStyle w:val="a5"/>
        <w:numPr>
          <w:ilvl w:val="0"/>
          <w:numId w:val="14"/>
        </w:numPr>
        <w:jc w:val="center"/>
        <w:rPr>
          <w:rStyle w:val="Heading3"/>
          <w:b w:val="0"/>
          <w:bCs w:val="0"/>
          <w:shd w:val="clear" w:color="auto" w:fill="auto"/>
        </w:rPr>
      </w:pPr>
      <w:r w:rsidRPr="005C3671">
        <w:rPr>
          <w:rStyle w:val="Heading3"/>
          <w:rFonts w:eastAsia="Arial"/>
          <w:bCs w:val="0"/>
          <w:color w:val="000000"/>
          <w:sz w:val="28"/>
          <w:szCs w:val="28"/>
        </w:rPr>
        <w:t>Предмет Соглашения</w:t>
      </w:r>
      <w:bookmarkEnd w:id="3"/>
    </w:p>
    <w:p w:rsidR="005C3671" w:rsidRPr="005C3671" w:rsidRDefault="005C3671" w:rsidP="005C3671">
      <w:pPr>
        <w:pStyle w:val="a5"/>
      </w:pPr>
    </w:p>
    <w:p w:rsidR="005C3671" w:rsidRPr="005C3671" w:rsidRDefault="00AE1C93" w:rsidP="005C3671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C3671">
        <w:rPr>
          <w:rStyle w:val="1"/>
          <w:color w:val="000000"/>
          <w:sz w:val="28"/>
          <w:szCs w:val="28"/>
        </w:rPr>
        <w:t>Предметом настоящего Соглашения является взаимодействие народной</w:t>
      </w:r>
      <w:r w:rsidR="005C3671">
        <w:rPr>
          <w:rStyle w:val="1"/>
          <w:color w:val="000000"/>
          <w:sz w:val="28"/>
          <w:szCs w:val="28"/>
        </w:rPr>
        <w:t xml:space="preserve"> </w:t>
      </w:r>
      <w:r w:rsidRPr="005C3671">
        <w:rPr>
          <w:rStyle w:val="1"/>
          <w:color w:val="000000"/>
          <w:sz w:val="28"/>
          <w:szCs w:val="28"/>
        </w:rPr>
        <w:t>добровольной дружины</w:t>
      </w:r>
      <w:r w:rsidR="005C3671">
        <w:rPr>
          <w:rStyle w:val="1"/>
          <w:color w:val="000000"/>
          <w:sz w:val="28"/>
          <w:szCs w:val="28"/>
        </w:rPr>
        <w:t xml:space="preserve"> _____________________________________ </w:t>
      </w:r>
      <w:r w:rsidR="005C3671" w:rsidRPr="005C3671">
        <w:rPr>
          <w:rStyle w:val="1"/>
          <w:color w:val="000000"/>
          <w:sz w:val="28"/>
          <w:szCs w:val="28"/>
        </w:rPr>
        <w:t>_________________________________________</w:t>
      </w:r>
      <w:r w:rsidR="005C3671">
        <w:rPr>
          <w:rStyle w:val="1"/>
          <w:color w:val="000000"/>
          <w:sz w:val="28"/>
          <w:szCs w:val="28"/>
        </w:rPr>
        <w:t>__________</w:t>
      </w:r>
      <w:r w:rsidR="005C3671" w:rsidRPr="005C3671">
        <w:rPr>
          <w:rStyle w:val="1"/>
          <w:color w:val="000000"/>
          <w:sz w:val="28"/>
          <w:szCs w:val="28"/>
        </w:rPr>
        <w:t xml:space="preserve"> </w:t>
      </w:r>
      <w:r w:rsidRPr="005C3671">
        <w:rPr>
          <w:rStyle w:val="1"/>
          <w:color w:val="000000"/>
          <w:sz w:val="28"/>
          <w:szCs w:val="28"/>
        </w:rPr>
        <w:t>(далее - народная дружина), отделение</w:t>
      </w:r>
      <w:r w:rsidR="005C3671" w:rsidRPr="005C3671">
        <w:rPr>
          <w:rStyle w:val="1"/>
          <w:color w:val="000000"/>
          <w:sz w:val="28"/>
          <w:szCs w:val="28"/>
        </w:rPr>
        <w:t xml:space="preserve"> полиции межмуниципального отдела Министерства внутренних дел России «</w:t>
      </w:r>
      <w:proofErr w:type="spellStart"/>
      <w:r w:rsidR="005C3671" w:rsidRP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="005C3671" w:rsidRPr="005C3671">
        <w:rPr>
          <w:rStyle w:val="1"/>
          <w:color w:val="000000"/>
          <w:sz w:val="28"/>
          <w:szCs w:val="28"/>
        </w:rPr>
        <w:t>»</w:t>
      </w:r>
      <w:r w:rsidRPr="005C3671">
        <w:rPr>
          <w:rStyle w:val="1"/>
          <w:color w:val="000000"/>
          <w:sz w:val="28"/>
          <w:szCs w:val="28"/>
        </w:rPr>
        <w:t xml:space="preserve"> (далее - </w:t>
      </w:r>
      <w:r w:rsidR="005C3671" w:rsidRPr="005C3671">
        <w:rPr>
          <w:rStyle w:val="1"/>
          <w:color w:val="000000"/>
          <w:sz w:val="28"/>
          <w:szCs w:val="28"/>
        </w:rPr>
        <w:t>ОП МО МВД России «</w:t>
      </w:r>
      <w:proofErr w:type="spellStart"/>
      <w:r w:rsidR="005C3671" w:rsidRP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="005C3671" w:rsidRPr="005C3671">
        <w:rPr>
          <w:rStyle w:val="1"/>
          <w:color w:val="000000"/>
          <w:sz w:val="28"/>
          <w:szCs w:val="28"/>
        </w:rPr>
        <w:t>»</w:t>
      </w:r>
      <w:r w:rsidRPr="005C3671">
        <w:rPr>
          <w:rStyle w:val="1"/>
          <w:color w:val="000000"/>
          <w:sz w:val="28"/>
          <w:szCs w:val="28"/>
        </w:rPr>
        <w:t xml:space="preserve">) и администрации </w:t>
      </w:r>
      <w:r w:rsidR="005C3671" w:rsidRPr="005C3671">
        <w:rPr>
          <w:rStyle w:val="1"/>
          <w:color w:val="000000"/>
          <w:sz w:val="28"/>
          <w:szCs w:val="28"/>
        </w:rPr>
        <w:t>Большемуртинского района</w:t>
      </w:r>
      <w:r w:rsidRPr="005C3671">
        <w:rPr>
          <w:rStyle w:val="1"/>
          <w:color w:val="000000"/>
          <w:sz w:val="28"/>
          <w:szCs w:val="28"/>
        </w:rPr>
        <w:t xml:space="preserve"> (далее - Администрация), в целях поддержания должного правопорядка на терри</w:t>
      </w:r>
      <w:r w:rsidR="005C3671" w:rsidRPr="005C3671">
        <w:rPr>
          <w:rStyle w:val="1"/>
          <w:color w:val="000000"/>
          <w:sz w:val="28"/>
          <w:szCs w:val="28"/>
        </w:rPr>
        <w:t>тории Большемуртинского района</w:t>
      </w:r>
      <w:r w:rsidRPr="005C3671">
        <w:rPr>
          <w:rStyle w:val="1"/>
          <w:color w:val="000000"/>
          <w:sz w:val="28"/>
          <w:szCs w:val="28"/>
        </w:rPr>
        <w:t>.</w:t>
      </w:r>
    </w:p>
    <w:p w:rsidR="005C3671" w:rsidRPr="005C3671" w:rsidRDefault="005C3671" w:rsidP="005C367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C3671">
        <w:rPr>
          <w:sz w:val="28"/>
          <w:szCs w:val="28"/>
        </w:rPr>
        <w:t xml:space="preserve">1.2 </w:t>
      </w:r>
      <w:r w:rsidR="00AE1C93" w:rsidRPr="005C3671">
        <w:rPr>
          <w:rStyle w:val="1"/>
          <w:color w:val="000000"/>
          <w:sz w:val="28"/>
          <w:szCs w:val="28"/>
        </w:rPr>
        <w:t xml:space="preserve">Соглашение устанавливает правила организации взаимодействия народной дружины, </w:t>
      </w:r>
      <w:r w:rsidRPr="005C3671">
        <w:rPr>
          <w:rStyle w:val="1"/>
          <w:color w:val="000000"/>
          <w:sz w:val="28"/>
          <w:szCs w:val="28"/>
        </w:rPr>
        <w:t>ОП МО МВД России «</w:t>
      </w:r>
      <w:proofErr w:type="spellStart"/>
      <w:r w:rsidRP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Pr="005C3671">
        <w:rPr>
          <w:rStyle w:val="1"/>
          <w:color w:val="000000"/>
          <w:sz w:val="28"/>
          <w:szCs w:val="28"/>
        </w:rPr>
        <w:t xml:space="preserve">» </w:t>
      </w:r>
      <w:r w:rsidR="00AE1C93" w:rsidRPr="005C3671">
        <w:rPr>
          <w:rStyle w:val="1"/>
          <w:color w:val="000000"/>
          <w:sz w:val="28"/>
          <w:szCs w:val="28"/>
        </w:rPr>
        <w:t>и Администрации.</w:t>
      </w:r>
    </w:p>
    <w:p w:rsidR="005C3671" w:rsidRPr="005C3671" w:rsidRDefault="005C3671" w:rsidP="005C367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C3671">
        <w:rPr>
          <w:rStyle w:val="1"/>
          <w:color w:val="000000"/>
          <w:sz w:val="28"/>
          <w:szCs w:val="28"/>
        </w:rPr>
        <w:t xml:space="preserve">1.3 </w:t>
      </w:r>
      <w:r w:rsidR="00AE1C93" w:rsidRPr="005C3671">
        <w:rPr>
          <w:rStyle w:val="1"/>
          <w:color w:val="000000"/>
          <w:sz w:val="28"/>
          <w:szCs w:val="28"/>
        </w:rPr>
        <w:t xml:space="preserve">Народная дружина, </w:t>
      </w:r>
      <w:r w:rsidRPr="005C3671">
        <w:rPr>
          <w:rStyle w:val="1"/>
          <w:color w:val="000000"/>
          <w:sz w:val="28"/>
          <w:szCs w:val="28"/>
        </w:rPr>
        <w:t>ОП МО МВД России «</w:t>
      </w:r>
      <w:proofErr w:type="spellStart"/>
      <w:r w:rsidRPr="005C3671">
        <w:rPr>
          <w:rStyle w:val="1"/>
          <w:color w:val="000000"/>
          <w:sz w:val="28"/>
          <w:szCs w:val="28"/>
        </w:rPr>
        <w:t>Казачинский</w:t>
      </w:r>
      <w:proofErr w:type="spellEnd"/>
      <w:r w:rsidRPr="005C3671">
        <w:rPr>
          <w:rStyle w:val="1"/>
          <w:color w:val="000000"/>
          <w:sz w:val="28"/>
          <w:szCs w:val="28"/>
        </w:rPr>
        <w:t xml:space="preserve">» </w:t>
      </w:r>
      <w:r w:rsidR="00AE1C93" w:rsidRPr="005C3671">
        <w:rPr>
          <w:rStyle w:val="1"/>
          <w:color w:val="000000"/>
          <w:sz w:val="28"/>
          <w:szCs w:val="28"/>
        </w:rPr>
        <w:t xml:space="preserve">и Администрация осуществляют свои полномочия в соответствии с Конституцией Российской Федерации, федеральными законами, актами Президента Российской Федерации и Правительства Российской Федерации </w:t>
      </w:r>
      <w:r w:rsidR="00AE1C93" w:rsidRPr="005C3671">
        <w:rPr>
          <w:rStyle w:val="1"/>
          <w:color w:val="000000"/>
          <w:sz w:val="28"/>
          <w:szCs w:val="28"/>
        </w:rPr>
        <w:lastRenderedPageBreak/>
        <w:t xml:space="preserve">и иными нормативными правовыми актами </w:t>
      </w:r>
      <w:r w:rsidRPr="005C3671">
        <w:rPr>
          <w:rStyle w:val="1"/>
          <w:color w:val="000000"/>
          <w:sz w:val="28"/>
          <w:szCs w:val="28"/>
        </w:rPr>
        <w:t>Красноярского края</w:t>
      </w:r>
      <w:r w:rsidR="00AE1C93" w:rsidRPr="005C3671">
        <w:rPr>
          <w:rStyle w:val="1"/>
          <w:color w:val="000000"/>
          <w:sz w:val="28"/>
          <w:szCs w:val="28"/>
        </w:rPr>
        <w:t xml:space="preserve">, нормативно-правовыми актами </w:t>
      </w:r>
      <w:r w:rsidRPr="005C3671">
        <w:rPr>
          <w:rStyle w:val="1"/>
          <w:color w:val="000000"/>
          <w:sz w:val="28"/>
          <w:szCs w:val="28"/>
        </w:rPr>
        <w:t>Большемуртинского района</w:t>
      </w:r>
      <w:r w:rsidR="00AE1C93" w:rsidRPr="005C3671">
        <w:rPr>
          <w:rStyle w:val="1"/>
          <w:color w:val="000000"/>
          <w:sz w:val="28"/>
          <w:szCs w:val="28"/>
        </w:rPr>
        <w:t>.</w:t>
      </w:r>
      <w:bookmarkStart w:id="4" w:name="bookmark5"/>
    </w:p>
    <w:p w:rsidR="005C3671" w:rsidRDefault="005C3671" w:rsidP="005C3671">
      <w:pPr>
        <w:ind w:firstLine="567"/>
        <w:jc w:val="both"/>
      </w:pPr>
    </w:p>
    <w:p w:rsidR="00AE1C93" w:rsidRPr="005C3671" w:rsidRDefault="005C3671" w:rsidP="005C3671">
      <w:pPr>
        <w:jc w:val="center"/>
      </w:pPr>
      <w:r>
        <w:rPr>
          <w:rStyle w:val="Heading3"/>
          <w:rFonts w:eastAsia="Arial"/>
          <w:bCs w:val="0"/>
          <w:color w:val="000000"/>
          <w:sz w:val="28"/>
          <w:szCs w:val="28"/>
        </w:rPr>
        <w:t>2.</w:t>
      </w:r>
      <w:r w:rsidR="00AE1C93" w:rsidRPr="005C3671">
        <w:rPr>
          <w:rStyle w:val="Heading3"/>
          <w:rFonts w:eastAsia="Arial"/>
          <w:bCs w:val="0"/>
          <w:color w:val="000000"/>
          <w:sz w:val="28"/>
          <w:szCs w:val="28"/>
        </w:rPr>
        <w:t>Принципы взаимодействия</w:t>
      </w:r>
      <w:bookmarkEnd w:id="4"/>
    </w:p>
    <w:p w:rsidR="005C3671" w:rsidRDefault="005C3671" w:rsidP="005C3671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2.1 </w:t>
      </w:r>
      <w:r w:rsidR="00AE1C93" w:rsidRPr="00AE1C93">
        <w:rPr>
          <w:rStyle w:val="1"/>
          <w:color w:val="000000"/>
          <w:sz w:val="28"/>
          <w:szCs w:val="28"/>
        </w:rPr>
        <w:t xml:space="preserve">Народная дружина,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>и Администрация при организации взаимодействия и координации деятельности руководствуются следующими принципами: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добровольность;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законность;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приоритетность защиты прав и свобод человека и гражданина;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право каждого на самозащиту от противоправных посягатель</w:t>
      </w:r>
      <w:proofErr w:type="gramStart"/>
      <w:r w:rsidRPr="00AE1C93">
        <w:rPr>
          <w:rStyle w:val="1"/>
          <w:color w:val="000000"/>
          <w:sz w:val="28"/>
          <w:szCs w:val="28"/>
        </w:rPr>
        <w:t>ств вс</w:t>
      </w:r>
      <w:proofErr w:type="gramEnd"/>
      <w:r w:rsidRPr="00AE1C93">
        <w:rPr>
          <w:rStyle w:val="1"/>
          <w:color w:val="000000"/>
          <w:sz w:val="28"/>
          <w:szCs w:val="28"/>
        </w:rPr>
        <w:t>еми способами, не запрещенными законом;</w:t>
      </w:r>
    </w:p>
    <w:p w:rsidR="00AE1C93" w:rsidRPr="00AE1C93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недопустимость подмены народной дружиной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5C3671" w:rsidRDefault="005C3671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5" w:name="bookmark6"/>
    </w:p>
    <w:p w:rsidR="00AE1C93" w:rsidRDefault="005C3671" w:rsidP="005C3671">
      <w:pPr>
        <w:jc w:val="center"/>
        <w:rPr>
          <w:rStyle w:val="Heading3"/>
          <w:rFonts w:eastAsia="Arial"/>
          <w:bCs w:val="0"/>
          <w:color w:val="000000"/>
          <w:sz w:val="28"/>
          <w:szCs w:val="28"/>
        </w:rPr>
      </w:pPr>
      <w:r w:rsidRPr="005C3671">
        <w:rPr>
          <w:rStyle w:val="Heading3"/>
          <w:rFonts w:eastAsia="Arial"/>
          <w:color w:val="000000"/>
          <w:sz w:val="28"/>
          <w:szCs w:val="28"/>
        </w:rPr>
        <w:t>3.</w:t>
      </w:r>
      <w:r>
        <w:rPr>
          <w:rStyle w:val="Heading3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="00AE1C93" w:rsidRPr="005C3671">
        <w:rPr>
          <w:rStyle w:val="Heading3"/>
          <w:rFonts w:eastAsia="Arial"/>
          <w:bCs w:val="0"/>
          <w:color w:val="000000"/>
          <w:sz w:val="28"/>
          <w:szCs w:val="28"/>
        </w:rPr>
        <w:t>Направление взаимодействия</w:t>
      </w:r>
      <w:bookmarkEnd w:id="5"/>
    </w:p>
    <w:p w:rsidR="005C3671" w:rsidRPr="00AE1C93" w:rsidRDefault="005C3671" w:rsidP="005C3671">
      <w:pPr>
        <w:jc w:val="center"/>
      </w:pPr>
    </w:p>
    <w:p w:rsidR="005C3671" w:rsidRDefault="005C3671" w:rsidP="005C3671">
      <w:pPr>
        <w:ind w:firstLine="567"/>
        <w:jc w:val="both"/>
      </w:pPr>
      <w:r w:rsidRPr="005C3671">
        <w:rPr>
          <w:rStyle w:val="1"/>
          <w:color w:val="000000"/>
          <w:sz w:val="28"/>
          <w:szCs w:val="28"/>
        </w:rPr>
        <w:t>3.</w:t>
      </w:r>
      <w:r>
        <w:rPr>
          <w:rStyle w:val="1"/>
          <w:color w:val="000000"/>
          <w:sz w:val="28"/>
          <w:szCs w:val="28"/>
        </w:rPr>
        <w:t xml:space="preserve">1 </w:t>
      </w:r>
      <w:r w:rsidR="00AE1C93" w:rsidRPr="005C3671">
        <w:rPr>
          <w:rStyle w:val="1"/>
          <w:color w:val="000000"/>
          <w:sz w:val="28"/>
          <w:szCs w:val="28"/>
        </w:rPr>
        <w:t>Взаимодействие в рамках настоящего соглашения осуществляется по следующим основным направлениям:</w:t>
      </w:r>
    </w:p>
    <w:p w:rsidR="005C3671" w:rsidRDefault="00AE1C93" w:rsidP="005C3671">
      <w:pPr>
        <w:ind w:firstLine="567"/>
        <w:jc w:val="both"/>
      </w:pPr>
      <w:r w:rsidRPr="005C3671">
        <w:rPr>
          <w:rStyle w:val="1"/>
          <w:color w:val="000000"/>
          <w:sz w:val="28"/>
          <w:szCs w:val="28"/>
        </w:rPr>
        <w:t xml:space="preserve">содействие органам </w:t>
      </w:r>
      <w:r w:rsidR="005C3671">
        <w:rPr>
          <w:rStyle w:val="1"/>
          <w:color w:val="000000"/>
          <w:sz w:val="28"/>
          <w:szCs w:val="28"/>
        </w:rPr>
        <w:t xml:space="preserve">внутренних дел (полиции) и иным </w:t>
      </w:r>
      <w:r w:rsidRPr="005C3671">
        <w:rPr>
          <w:rStyle w:val="1"/>
          <w:color w:val="000000"/>
          <w:sz w:val="28"/>
          <w:szCs w:val="28"/>
        </w:rPr>
        <w:t>правоохранительным органам в охране общественного порядка;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участие в предупреждении и пресечении правонарушений на территории по месту создания народной дружины;</w:t>
      </w:r>
    </w:p>
    <w:p w:rsidR="005C3671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участие в охране общественного порядка в случаях возникновения чрезвычайных ситуаций;</w:t>
      </w:r>
    </w:p>
    <w:p w:rsidR="00AE1C93" w:rsidRPr="00AE1C93" w:rsidRDefault="00AE1C93" w:rsidP="005C3671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распространение правовых знаний, разъяснение норм поведения в общественных местах.</w:t>
      </w:r>
    </w:p>
    <w:p w:rsidR="005C3671" w:rsidRDefault="005C3671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6" w:name="bookmark7"/>
    </w:p>
    <w:p w:rsidR="00AE1C93" w:rsidRPr="00AE1C93" w:rsidRDefault="005C3671" w:rsidP="005C3671">
      <w:pPr>
        <w:jc w:val="center"/>
      </w:pPr>
      <w:r w:rsidRPr="005C3671">
        <w:rPr>
          <w:rStyle w:val="Heading3"/>
          <w:rFonts w:eastAsia="Arial"/>
          <w:color w:val="000000"/>
          <w:sz w:val="28"/>
          <w:szCs w:val="28"/>
        </w:rPr>
        <w:t>4.</w:t>
      </w:r>
      <w:r>
        <w:rPr>
          <w:rStyle w:val="Heading3"/>
          <w:rFonts w:eastAsia="Arial"/>
          <w:b w:val="0"/>
          <w:bCs w:val="0"/>
          <w:color w:val="000000"/>
          <w:sz w:val="28"/>
          <w:szCs w:val="28"/>
        </w:rPr>
        <w:t xml:space="preserve"> </w:t>
      </w:r>
      <w:r w:rsidR="00AE1C93" w:rsidRPr="005C3671">
        <w:rPr>
          <w:rStyle w:val="Heading3"/>
          <w:rFonts w:eastAsia="Arial"/>
          <w:bCs w:val="0"/>
          <w:color w:val="000000"/>
          <w:sz w:val="28"/>
          <w:szCs w:val="28"/>
        </w:rPr>
        <w:t>Права и обязанности Сторон</w:t>
      </w:r>
      <w:bookmarkEnd w:id="6"/>
    </w:p>
    <w:p w:rsidR="005C3671" w:rsidRPr="005C3671" w:rsidRDefault="005C3671" w:rsidP="005C3671">
      <w:pPr>
        <w:ind w:firstLine="567"/>
        <w:jc w:val="both"/>
        <w:rPr>
          <w:sz w:val="28"/>
          <w:szCs w:val="28"/>
        </w:rPr>
      </w:pPr>
      <w:bookmarkStart w:id="7" w:name="bookmark8"/>
      <w:r w:rsidRPr="005C3671">
        <w:rPr>
          <w:rStyle w:val="Heading32"/>
          <w:b w:val="0"/>
          <w:bCs w:val="0"/>
          <w:i w:val="0"/>
          <w:iCs w:val="0"/>
          <w:color w:val="000000"/>
          <w:sz w:val="28"/>
          <w:szCs w:val="28"/>
        </w:rPr>
        <w:t xml:space="preserve">4.1 </w:t>
      </w:r>
      <w:r w:rsidR="00AE1C93" w:rsidRPr="005C3671">
        <w:rPr>
          <w:rStyle w:val="Heading32"/>
          <w:b w:val="0"/>
          <w:bCs w:val="0"/>
          <w:i w:val="0"/>
          <w:iCs w:val="0"/>
          <w:color w:val="000000"/>
          <w:sz w:val="28"/>
          <w:szCs w:val="28"/>
        </w:rPr>
        <w:t>Народная дружина:</w:t>
      </w:r>
      <w:bookmarkEnd w:id="7"/>
    </w:p>
    <w:p w:rsidR="005C3671" w:rsidRPr="005C3671" w:rsidRDefault="005C3671" w:rsidP="005C3671">
      <w:pPr>
        <w:ind w:firstLine="567"/>
        <w:jc w:val="both"/>
        <w:rPr>
          <w:sz w:val="28"/>
          <w:szCs w:val="28"/>
        </w:rPr>
      </w:pPr>
      <w:r w:rsidRPr="005C3671">
        <w:rPr>
          <w:sz w:val="28"/>
          <w:szCs w:val="28"/>
        </w:rPr>
        <w:t xml:space="preserve">4.1. </w:t>
      </w:r>
      <w:r w:rsidR="00AE1C93" w:rsidRPr="005C3671">
        <w:rPr>
          <w:rStyle w:val="1"/>
          <w:color w:val="000000"/>
          <w:sz w:val="28"/>
          <w:szCs w:val="28"/>
        </w:rPr>
        <w:t>Осуществляет свою деятельность в соответствии с утвержденным Положением.</w:t>
      </w:r>
    </w:p>
    <w:p w:rsidR="002E263B" w:rsidRDefault="005C3671" w:rsidP="002E263B">
      <w:pPr>
        <w:ind w:firstLine="567"/>
        <w:jc w:val="both"/>
      </w:pPr>
      <w:r w:rsidRPr="005C3671">
        <w:rPr>
          <w:sz w:val="28"/>
          <w:szCs w:val="28"/>
        </w:rPr>
        <w:t>4.1.2</w:t>
      </w:r>
      <w:proofErr w:type="gramStart"/>
      <w:r w:rsidRPr="005C3671">
        <w:rPr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Е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жеквартально разрабатывает планы работы народной дружины, в которых отражает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дружинников. Направляет данные планы для согласования не позднее 10 дней до начала планируемого периода в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1"/>
          <w:color w:val="000000"/>
          <w:sz w:val="28"/>
          <w:szCs w:val="28"/>
        </w:rPr>
        <w:t xml:space="preserve"> и Администрацию.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4.1.3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О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казывает при наличии возможности при обращении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>содействие в охране общественного порядка при проведении внеплановых массовых мероприятий, рейдов и оперативно-профилактических мероприятий.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4.1.</w:t>
      </w:r>
      <w:r>
        <w:rPr>
          <w:sz w:val="28"/>
        </w:rPr>
        <w:t>4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Н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аправляет в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 xml:space="preserve">для проверки по оперативно-справочным учетам органов внутренних дел информацию о </w:t>
      </w:r>
      <w:r w:rsidR="00AE1C93" w:rsidRPr="00AE1C93">
        <w:rPr>
          <w:rStyle w:val="1"/>
          <w:color w:val="000000"/>
          <w:sz w:val="28"/>
          <w:szCs w:val="28"/>
        </w:rPr>
        <w:lastRenderedPageBreak/>
        <w:t>кандидатах в члены народной дружины, а также ежеквартально до 5 января, 5 апреля, 5 июля и 5 октября списки народных дружинников.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4.1.6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И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 xml:space="preserve">нформирует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>путем телефонного звонка в дежурную часть или подачи письменного заявления не позднее трех часов с момента происшествия о фактах применения народными дружинниками физической силы, в результате которых причинен вред здоровью граждан.</w:t>
      </w:r>
    </w:p>
    <w:p w:rsidR="00AE1C93" w:rsidRPr="00AE1C93" w:rsidRDefault="002E263B" w:rsidP="002E263B">
      <w:pPr>
        <w:ind w:firstLine="567"/>
        <w:jc w:val="both"/>
      </w:pPr>
      <w:r w:rsidRPr="002E263B">
        <w:rPr>
          <w:sz w:val="28"/>
        </w:rPr>
        <w:t>4.1.7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Х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одатайствует о поощрении отличившихся народных дружинников.</w:t>
      </w:r>
    </w:p>
    <w:p w:rsidR="002E263B" w:rsidRDefault="002E263B" w:rsidP="00AE1C93">
      <w:pPr>
        <w:jc w:val="both"/>
        <w:rPr>
          <w:rStyle w:val="Heading32"/>
          <w:b w:val="0"/>
          <w:bCs w:val="0"/>
          <w:i w:val="0"/>
          <w:iCs w:val="0"/>
          <w:color w:val="000000"/>
          <w:sz w:val="28"/>
          <w:szCs w:val="28"/>
        </w:rPr>
      </w:pPr>
      <w:bookmarkStart w:id="8" w:name="bookmark9"/>
    </w:p>
    <w:p w:rsidR="00AE1C93" w:rsidRPr="00AE1C93" w:rsidRDefault="002E263B" w:rsidP="002E263B">
      <w:pPr>
        <w:ind w:firstLine="567"/>
        <w:jc w:val="both"/>
      </w:pPr>
      <w:r>
        <w:rPr>
          <w:rStyle w:val="Heading32"/>
          <w:b w:val="0"/>
          <w:bCs w:val="0"/>
          <w:i w:val="0"/>
          <w:iCs w:val="0"/>
          <w:color w:val="000000"/>
          <w:sz w:val="28"/>
          <w:szCs w:val="28"/>
        </w:rPr>
        <w:t xml:space="preserve">4.2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>»</w:t>
      </w:r>
      <w:r w:rsidR="00AE1C93" w:rsidRPr="00AE1C93">
        <w:rPr>
          <w:rStyle w:val="Heading32"/>
          <w:b w:val="0"/>
          <w:bCs w:val="0"/>
          <w:i w:val="0"/>
          <w:iCs w:val="0"/>
          <w:color w:val="000000"/>
          <w:sz w:val="28"/>
          <w:szCs w:val="28"/>
        </w:rPr>
        <w:t>:</w:t>
      </w:r>
      <w:bookmarkEnd w:id="8"/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4.2.1 </w:t>
      </w:r>
      <w:r w:rsidR="00AE1C93" w:rsidRPr="00AE1C93">
        <w:rPr>
          <w:rStyle w:val="1"/>
          <w:color w:val="000000"/>
          <w:sz w:val="28"/>
          <w:szCs w:val="28"/>
        </w:rPr>
        <w:t>Совместно с Администрацией проводит работу по привлечению граждан к охране общественного порядка.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4.2.2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огласовывает кандидатуру командира народной дружины, о чем письменно информирует народную дружину.</w:t>
      </w:r>
    </w:p>
    <w:p w:rsidR="00AE1C93" w:rsidRPr="00AE1C93" w:rsidRDefault="002E263B" w:rsidP="002E263B">
      <w:pPr>
        <w:ind w:firstLine="567"/>
        <w:jc w:val="both"/>
      </w:pPr>
      <w:r w:rsidRPr="002E263B">
        <w:rPr>
          <w:sz w:val="28"/>
        </w:rPr>
        <w:t>4.2.3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П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роверяет по оперативно-справочным учетам органов внутренних дел кандидатов в члены народной дружины, а также ежеквартально народных дружинников. Информирует командира народной дружины о наличии оснований для отказа в приеме кандидата в члены народной дружины и исключения народных дружинников из числа членов дружины.</w:t>
      </w:r>
    </w:p>
    <w:p w:rsidR="00AE1C93" w:rsidRPr="00AE1C93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4.2.4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О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рганизовывает подготовку народных дружинников по основным направлениям деятельности народной дружины, к действиям в условиях, связанных с применением физической силы, по оказанию первой помощи.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4.2.5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огласовывает не позднее 5 дней до начала планируемого периода планы работы народной дружины или информирует в указанный срок командира дружины о причинах невозможности согласования плана и необходимости внесения корректировок.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4.2.6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П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ривлекает с уведомлением не менее, чем за 3 суток народных дружинников для оказания содействия в охране общественного порядка при проведении внеплановых массовых мероприятий, рейдов и оперативно-профилактических мероприятий.</w:t>
      </w:r>
    </w:p>
    <w:p w:rsidR="00AE1C93" w:rsidRPr="00AE1C93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4.2.7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О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рганизовывает проведение инструктажей членов народной дружины, задействованных в мероприятиях по охране общественного порядка.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>4.2.8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О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существляет контроль за деятельностью народной дружины по охране общественного порядка.</w:t>
      </w:r>
    </w:p>
    <w:p w:rsidR="00AE1C93" w:rsidRPr="00AE1C93" w:rsidRDefault="002E263B" w:rsidP="002E263B">
      <w:pPr>
        <w:ind w:firstLine="567"/>
        <w:jc w:val="both"/>
      </w:pPr>
      <w:r w:rsidRPr="002E263B">
        <w:rPr>
          <w:sz w:val="28"/>
        </w:rPr>
        <w:t>4.2.9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В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носит в Администрацию предложения по</w:t>
      </w:r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стимулированию деятельности народных дружинников.</w:t>
      </w:r>
    </w:p>
    <w:p w:rsidR="002E263B" w:rsidRDefault="00AE1C93" w:rsidP="002E263B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 xml:space="preserve"> </w:t>
      </w:r>
      <w:r w:rsidR="002E263B">
        <w:rPr>
          <w:rStyle w:val="1"/>
          <w:color w:val="000000"/>
          <w:sz w:val="28"/>
          <w:szCs w:val="28"/>
        </w:rPr>
        <w:t>4.2.10</w:t>
      </w:r>
      <w:proofErr w:type="gramStart"/>
      <w:r w:rsidR="002E263B">
        <w:rPr>
          <w:rStyle w:val="1"/>
          <w:color w:val="000000"/>
          <w:sz w:val="28"/>
          <w:szCs w:val="28"/>
        </w:rPr>
        <w:t xml:space="preserve"> </w:t>
      </w:r>
      <w:r w:rsidRPr="00AE1C93">
        <w:rPr>
          <w:rStyle w:val="1"/>
          <w:color w:val="000000"/>
          <w:sz w:val="28"/>
          <w:szCs w:val="28"/>
        </w:rPr>
        <w:t>И</w:t>
      </w:r>
      <w:proofErr w:type="gramEnd"/>
      <w:r w:rsidRPr="00AE1C93">
        <w:rPr>
          <w:rStyle w:val="1"/>
          <w:color w:val="000000"/>
          <w:sz w:val="28"/>
          <w:szCs w:val="28"/>
        </w:rPr>
        <w:t>нформирует средства массовой информации о результатах взаимодействия с народной дружиной по охране общественного порядка и профилактике правонарушений.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4.2.11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Р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ассматривает представления о поощрении отличившихся народных дружинников.</w:t>
      </w:r>
    </w:p>
    <w:p w:rsidR="00AE1C93" w:rsidRPr="00AE1C93" w:rsidRDefault="002E263B" w:rsidP="002E263B">
      <w:pPr>
        <w:ind w:firstLine="567"/>
        <w:jc w:val="both"/>
      </w:pPr>
      <w:r w:rsidRPr="002E263B">
        <w:rPr>
          <w:sz w:val="28"/>
        </w:rPr>
        <w:t>4.2.12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В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ыдает народным дружинникам удостоверения и отличительную символику. Ведет учет удостоверений народного дружинника</w:t>
      </w:r>
      <w:r>
        <w:rPr>
          <w:rStyle w:val="1"/>
          <w:color w:val="000000"/>
          <w:sz w:val="28"/>
          <w:szCs w:val="28"/>
        </w:rPr>
        <w:t>.</w:t>
      </w:r>
    </w:p>
    <w:p w:rsidR="002E263B" w:rsidRDefault="002E263B" w:rsidP="00AE1C93">
      <w:pPr>
        <w:jc w:val="both"/>
        <w:rPr>
          <w:rStyle w:val="Bodytext3"/>
          <w:b w:val="0"/>
          <w:bCs w:val="0"/>
          <w:i w:val="0"/>
          <w:iCs w:val="0"/>
          <w:color w:val="000000"/>
          <w:sz w:val="28"/>
          <w:szCs w:val="28"/>
        </w:rPr>
      </w:pPr>
    </w:p>
    <w:p w:rsidR="00AE1C93" w:rsidRPr="00AE1C93" w:rsidRDefault="002E263B" w:rsidP="002E263B">
      <w:pPr>
        <w:ind w:firstLine="567"/>
        <w:jc w:val="both"/>
      </w:pPr>
      <w:r>
        <w:rPr>
          <w:rStyle w:val="Bodytext3"/>
          <w:b w:val="0"/>
          <w:bCs w:val="0"/>
          <w:i w:val="0"/>
          <w:iCs w:val="0"/>
          <w:color w:val="000000"/>
          <w:sz w:val="28"/>
          <w:szCs w:val="28"/>
        </w:rPr>
        <w:t xml:space="preserve">4.3 </w:t>
      </w:r>
      <w:r w:rsidR="00AE1C93" w:rsidRPr="00AE1C93">
        <w:rPr>
          <w:rStyle w:val="Bodytext3"/>
          <w:b w:val="0"/>
          <w:bCs w:val="0"/>
          <w:i w:val="0"/>
          <w:iCs w:val="0"/>
          <w:color w:val="000000"/>
          <w:sz w:val="28"/>
          <w:szCs w:val="28"/>
        </w:rPr>
        <w:t>Администрация: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4.3.1 </w:t>
      </w:r>
      <w:r w:rsidR="00AE1C93" w:rsidRPr="00AE1C93">
        <w:rPr>
          <w:rStyle w:val="1"/>
          <w:color w:val="000000"/>
          <w:sz w:val="28"/>
          <w:szCs w:val="28"/>
        </w:rPr>
        <w:t xml:space="preserve">Совместно с </w:t>
      </w:r>
      <w:r>
        <w:rPr>
          <w:rStyle w:val="1"/>
          <w:color w:val="000000"/>
          <w:sz w:val="28"/>
          <w:szCs w:val="28"/>
        </w:rPr>
        <w:t>ОП МО МВД России «</w:t>
      </w:r>
      <w:proofErr w:type="spellStart"/>
      <w:r>
        <w:rPr>
          <w:rStyle w:val="1"/>
          <w:color w:val="000000"/>
          <w:sz w:val="28"/>
          <w:szCs w:val="28"/>
        </w:rPr>
        <w:t>Казачинский</w:t>
      </w:r>
      <w:proofErr w:type="spellEnd"/>
      <w:r>
        <w:rPr>
          <w:rStyle w:val="1"/>
          <w:color w:val="000000"/>
          <w:sz w:val="28"/>
          <w:szCs w:val="28"/>
        </w:rPr>
        <w:t xml:space="preserve">» </w:t>
      </w:r>
      <w:r w:rsidR="00AE1C93" w:rsidRPr="00AE1C93">
        <w:rPr>
          <w:rStyle w:val="1"/>
          <w:color w:val="000000"/>
          <w:sz w:val="28"/>
          <w:szCs w:val="28"/>
        </w:rPr>
        <w:t>проводит работу по привлечению граждан к охране общественного порядка.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4.3.2</w:t>
      </w:r>
      <w:proofErr w:type="gramStart"/>
      <w:r w:rsidRPr="002E263B"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О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казывает поддержку народным дружинникам, участвующим в охране общественного порядка, создает условия для деятельности народной дружины.</w:t>
      </w:r>
    </w:p>
    <w:p w:rsidR="002E263B" w:rsidRDefault="002E263B" w:rsidP="002E263B">
      <w:pPr>
        <w:ind w:firstLine="567"/>
        <w:jc w:val="both"/>
      </w:pPr>
      <w:r w:rsidRPr="002E263B">
        <w:rPr>
          <w:sz w:val="28"/>
        </w:rPr>
        <w:t>4.3.3</w:t>
      </w:r>
      <w:proofErr w:type="gramStart"/>
      <w:r w:rsidRPr="002E263B">
        <w:rPr>
          <w:sz w:val="28"/>
        </w:rPr>
        <w:t xml:space="preserve"> </w:t>
      </w:r>
      <w:r w:rsidR="00AE1C93" w:rsidRPr="002E263B">
        <w:rPr>
          <w:rStyle w:val="1"/>
          <w:color w:val="000000"/>
          <w:sz w:val="28"/>
          <w:szCs w:val="28"/>
        </w:rPr>
        <w:t>В</w:t>
      </w:r>
      <w:proofErr w:type="gramEnd"/>
      <w:r w:rsidR="00AE1C93" w:rsidRPr="002E263B">
        <w:rPr>
          <w:rStyle w:val="1"/>
          <w:color w:val="000000"/>
          <w:sz w:val="28"/>
          <w:szCs w:val="28"/>
        </w:rPr>
        <w:t xml:space="preserve">ыделяет средства на финансирование </w:t>
      </w:r>
      <w:r w:rsidRPr="002E263B">
        <w:rPr>
          <w:rStyle w:val="1"/>
          <w:color w:val="000000"/>
          <w:sz w:val="28"/>
          <w:szCs w:val="28"/>
        </w:rPr>
        <w:t>поощрение членов добровольной народной дружины, участвующих в охране общественного порядка</w:t>
      </w:r>
      <w:r w:rsidR="00AE1C93" w:rsidRPr="002E263B">
        <w:rPr>
          <w:rStyle w:val="1"/>
          <w:color w:val="000000"/>
          <w:sz w:val="28"/>
          <w:szCs w:val="28"/>
        </w:rPr>
        <w:t xml:space="preserve">, в соответствии с Порядком </w:t>
      </w:r>
      <w:r w:rsidRPr="002E263B">
        <w:rPr>
          <w:rStyle w:val="1"/>
          <w:color w:val="000000"/>
          <w:sz w:val="28"/>
          <w:szCs w:val="28"/>
        </w:rPr>
        <w:t>оказания поддержки членам добровольных народных дружин, участвующих в охране</w:t>
      </w:r>
      <w:r w:rsidRPr="002E263B">
        <w:t xml:space="preserve"> </w:t>
      </w:r>
      <w:r w:rsidRPr="002E263B">
        <w:rPr>
          <w:rStyle w:val="1"/>
          <w:color w:val="000000"/>
          <w:sz w:val="28"/>
          <w:szCs w:val="28"/>
        </w:rPr>
        <w:t>общественного порядка.</w:t>
      </w:r>
    </w:p>
    <w:p w:rsidR="002E263B" w:rsidRDefault="002E263B" w:rsidP="002E263B">
      <w:pPr>
        <w:ind w:firstLine="567"/>
        <w:jc w:val="both"/>
      </w:pPr>
      <w:r>
        <w:rPr>
          <w:sz w:val="28"/>
        </w:rPr>
        <w:t>4.3.4</w:t>
      </w:r>
      <w:proofErr w:type="gramStart"/>
      <w:r>
        <w:rPr>
          <w:sz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С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огласовывает не позднее 5 дней до начала планируемого периода планы работы народной дружины.</w:t>
      </w:r>
    </w:p>
    <w:p w:rsidR="00AE1C93" w:rsidRPr="00AE1C93" w:rsidRDefault="00AE1C93" w:rsidP="002E263B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4.3.</w:t>
      </w:r>
      <w:r w:rsidR="002E263B">
        <w:rPr>
          <w:rStyle w:val="1"/>
          <w:color w:val="000000"/>
          <w:sz w:val="28"/>
          <w:szCs w:val="28"/>
        </w:rPr>
        <w:t>5</w:t>
      </w:r>
      <w:proofErr w:type="gramStart"/>
      <w:r w:rsidR="002E263B">
        <w:rPr>
          <w:rStyle w:val="1"/>
          <w:color w:val="000000"/>
          <w:sz w:val="28"/>
          <w:szCs w:val="28"/>
        </w:rPr>
        <w:t xml:space="preserve"> </w:t>
      </w:r>
      <w:r w:rsidRPr="00AE1C93">
        <w:rPr>
          <w:rStyle w:val="1"/>
          <w:color w:val="000000"/>
          <w:sz w:val="28"/>
          <w:szCs w:val="28"/>
        </w:rPr>
        <w:t>Р</w:t>
      </w:r>
      <w:proofErr w:type="gramEnd"/>
      <w:r w:rsidRPr="00AE1C93">
        <w:rPr>
          <w:rStyle w:val="1"/>
          <w:color w:val="000000"/>
          <w:sz w:val="28"/>
          <w:szCs w:val="28"/>
        </w:rPr>
        <w:t>ассматривает представления о поощрении отличившихся народных дружинников.</w:t>
      </w:r>
    </w:p>
    <w:p w:rsidR="002E263B" w:rsidRDefault="002E263B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9" w:name="bookmark10"/>
    </w:p>
    <w:p w:rsidR="00AE1C93" w:rsidRPr="002E263B" w:rsidRDefault="00AE1C93" w:rsidP="002E263B">
      <w:pPr>
        <w:pStyle w:val="a5"/>
        <w:numPr>
          <w:ilvl w:val="0"/>
          <w:numId w:val="13"/>
        </w:numPr>
        <w:jc w:val="center"/>
        <w:rPr>
          <w:rStyle w:val="Heading3"/>
          <w:b w:val="0"/>
          <w:bCs w:val="0"/>
          <w:shd w:val="clear" w:color="auto" w:fill="auto"/>
        </w:rPr>
      </w:pPr>
      <w:r w:rsidRPr="002E263B">
        <w:rPr>
          <w:rStyle w:val="Heading3"/>
          <w:rFonts w:eastAsia="Arial"/>
          <w:bCs w:val="0"/>
          <w:color w:val="000000"/>
          <w:sz w:val="28"/>
          <w:szCs w:val="28"/>
        </w:rPr>
        <w:t>Ответственность сторон</w:t>
      </w:r>
      <w:bookmarkEnd w:id="9"/>
    </w:p>
    <w:p w:rsidR="002E263B" w:rsidRPr="002E263B" w:rsidRDefault="002E263B" w:rsidP="002E263B">
      <w:pPr>
        <w:pStyle w:val="a5"/>
      </w:pPr>
    </w:p>
    <w:p w:rsidR="00AE1C93" w:rsidRPr="00AE1C93" w:rsidRDefault="00AE1C93" w:rsidP="002E263B">
      <w:pPr>
        <w:ind w:firstLine="567"/>
        <w:jc w:val="both"/>
      </w:pPr>
      <w:r w:rsidRPr="00AE1C93">
        <w:rPr>
          <w:rStyle w:val="1"/>
          <w:color w:val="000000"/>
          <w:sz w:val="28"/>
          <w:szCs w:val="28"/>
        </w:rPr>
        <w:t>В случае невыполнения или ненадлежащего выполнения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2E263B" w:rsidRDefault="002E263B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10" w:name="bookmark11"/>
    </w:p>
    <w:p w:rsidR="00AE1C93" w:rsidRPr="002E263B" w:rsidRDefault="00AE1C93" w:rsidP="002E263B">
      <w:pPr>
        <w:pStyle w:val="a5"/>
        <w:numPr>
          <w:ilvl w:val="0"/>
          <w:numId w:val="13"/>
        </w:numPr>
        <w:jc w:val="center"/>
      </w:pPr>
      <w:r w:rsidRPr="002E263B">
        <w:rPr>
          <w:rStyle w:val="Heading3"/>
          <w:rFonts w:eastAsia="Arial"/>
          <w:bCs w:val="0"/>
          <w:color w:val="000000"/>
          <w:sz w:val="28"/>
          <w:szCs w:val="28"/>
        </w:rPr>
        <w:t>Срок действия Соглашения</w:t>
      </w:r>
      <w:bookmarkEnd w:id="10"/>
    </w:p>
    <w:p w:rsidR="00AE1C93" w:rsidRPr="00AE1C93" w:rsidRDefault="00AE1C93" w:rsidP="00AE1C93">
      <w:pPr>
        <w:jc w:val="both"/>
      </w:pPr>
      <w:r w:rsidRPr="00AE1C93">
        <w:rPr>
          <w:rStyle w:val="1"/>
          <w:color w:val="000000"/>
          <w:sz w:val="28"/>
          <w:szCs w:val="28"/>
        </w:rPr>
        <w:t xml:space="preserve">Настоящее Соглашение вступает в силу </w:t>
      </w:r>
      <w:proofErr w:type="gramStart"/>
      <w:r w:rsidRPr="00AE1C93">
        <w:rPr>
          <w:rStyle w:val="1"/>
          <w:color w:val="000000"/>
          <w:sz w:val="28"/>
          <w:szCs w:val="28"/>
        </w:rPr>
        <w:t>с даты</w:t>
      </w:r>
      <w:proofErr w:type="gramEnd"/>
      <w:r w:rsidRPr="00AE1C93">
        <w:rPr>
          <w:rStyle w:val="1"/>
          <w:color w:val="000000"/>
          <w:sz w:val="28"/>
          <w:szCs w:val="28"/>
        </w:rPr>
        <w:t xml:space="preserve"> его подписания Сторонами.</w:t>
      </w:r>
    </w:p>
    <w:p w:rsidR="002E263B" w:rsidRDefault="00AE1C93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11" w:name="bookmark12"/>
      <w:r w:rsidRPr="00AE1C93">
        <w:rPr>
          <w:rStyle w:val="Heading3"/>
          <w:rFonts w:eastAsia="Arial"/>
          <w:b w:val="0"/>
          <w:bCs w:val="0"/>
          <w:color w:val="000000"/>
          <w:sz w:val="28"/>
          <w:szCs w:val="28"/>
        </w:rPr>
        <w:t xml:space="preserve"> </w:t>
      </w:r>
    </w:p>
    <w:p w:rsidR="00AE1C93" w:rsidRPr="002E263B" w:rsidRDefault="00AE1C93" w:rsidP="002E263B">
      <w:pPr>
        <w:pStyle w:val="a5"/>
        <w:numPr>
          <w:ilvl w:val="0"/>
          <w:numId w:val="13"/>
        </w:numPr>
        <w:jc w:val="center"/>
        <w:rPr>
          <w:rStyle w:val="Heading3"/>
          <w:b w:val="0"/>
          <w:bCs w:val="0"/>
          <w:shd w:val="clear" w:color="auto" w:fill="auto"/>
        </w:rPr>
      </w:pPr>
      <w:r w:rsidRPr="002E263B">
        <w:rPr>
          <w:rStyle w:val="Heading3"/>
          <w:rFonts w:eastAsia="Arial"/>
          <w:bCs w:val="0"/>
          <w:color w:val="000000"/>
          <w:sz w:val="28"/>
          <w:szCs w:val="28"/>
        </w:rPr>
        <w:t>Заключительное положение</w:t>
      </w:r>
      <w:bookmarkEnd w:id="11"/>
    </w:p>
    <w:p w:rsidR="002E263B" w:rsidRPr="002E263B" w:rsidRDefault="002E263B" w:rsidP="002E263B">
      <w:pPr>
        <w:pStyle w:val="a5"/>
      </w:pP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7.1 </w:t>
      </w:r>
      <w:r w:rsidR="00AE1C93" w:rsidRPr="00AE1C93">
        <w:rPr>
          <w:rStyle w:val="1"/>
          <w:color w:val="000000"/>
          <w:sz w:val="28"/>
          <w:szCs w:val="28"/>
        </w:rPr>
        <w:t xml:space="preserve">Стороны имеют право вносить изменения в настоящее Соглашение или прекращать его действие в порядке, предусмотренном законодательством Российской </w:t>
      </w:r>
      <w:r>
        <w:rPr>
          <w:rStyle w:val="1"/>
          <w:color w:val="000000"/>
          <w:sz w:val="28"/>
          <w:szCs w:val="28"/>
        </w:rPr>
        <w:t>Ф</w:t>
      </w:r>
      <w:r w:rsidR="00AE1C93" w:rsidRPr="00AE1C93">
        <w:rPr>
          <w:rStyle w:val="1"/>
          <w:color w:val="000000"/>
          <w:sz w:val="28"/>
          <w:szCs w:val="28"/>
        </w:rPr>
        <w:t>едерации. Внесённые в настоящее Соглашение изменения вступают в силу со дня их подписания Сторонами.</w:t>
      </w:r>
    </w:p>
    <w:p w:rsidR="002E263B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7.2 </w:t>
      </w:r>
      <w:r w:rsidR="00AE1C93" w:rsidRPr="00AE1C93">
        <w:rPr>
          <w:rStyle w:val="1"/>
          <w:color w:val="000000"/>
          <w:sz w:val="28"/>
          <w:szCs w:val="28"/>
        </w:rPr>
        <w:t>Споры, возникшие между Сторонами в связи с исполнением Соглашения, разрешаются путем переговоров и оформляются в письменной форме путем подписания сторонами соглашений.</w:t>
      </w:r>
    </w:p>
    <w:p w:rsidR="00AE1C93" w:rsidRPr="00AE1C93" w:rsidRDefault="002E263B" w:rsidP="002E263B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7.3 </w:t>
      </w:r>
      <w:r w:rsidR="00AE1C93" w:rsidRPr="00AE1C93">
        <w:rPr>
          <w:rStyle w:val="1"/>
          <w:color w:val="000000"/>
          <w:sz w:val="28"/>
          <w:szCs w:val="28"/>
        </w:rPr>
        <w:t>Взаимоотношения Сторон, не урегулированные настоящим Соглашением, регламентируются действующим законодательством Российской Федерации.</w:t>
      </w:r>
    </w:p>
    <w:p w:rsidR="0013111C" w:rsidRDefault="0013111C" w:rsidP="0013111C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t xml:space="preserve">7.4 </w:t>
      </w:r>
      <w:r w:rsidR="00AE1C93" w:rsidRPr="00AE1C93">
        <w:rPr>
          <w:rStyle w:val="1"/>
          <w:color w:val="000000"/>
          <w:sz w:val="28"/>
          <w:szCs w:val="28"/>
        </w:rPr>
        <w:t>Настоящее соглашение составлено в трех экземплярах, имеющих одинаковую юридическую силу. Копии приложений, дополнений к настоящему Соглашению переданные одной из сторон Соглашения факсимильной связью, имеют равную юридическую силу с оригиналами перечисленных документов при последующем предоставлении оригиналов указанных документов.</w:t>
      </w:r>
    </w:p>
    <w:p w:rsidR="00AE1C93" w:rsidRPr="00AE1C93" w:rsidRDefault="0013111C" w:rsidP="0013111C">
      <w:pPr>
        <w:ind w:firstLine="567"/>
        <w:jc w:val="both"/>
      </w:pPr>
      <w:r>
        <w:rPr>
          <w:rStyle w:val="1"/>
          <w:color w:val="000000"/>
          <w:sz w:val="28"/>
          <w:szCs w:val="28"/>
        </w:rPr>
        <w:lastRenderedPageBreak/>
        <w:t>7.5</w:t>
      </w:r>
      <w:proofErr w:type="gramStart"/>
      <w:r>
        <w:rPr>
          <w:rStyle w:val="1"/>
          <w:color w:val="000000"/>
          <w:sz w:val="28"/>
          <w:szCs w:val="28"/>
        </w:rPr>
        <w:t xml:space="preserve"> </w:t>
      </w:r>
      <w:r w:rsidR="00AE1C93" w:rsidRPr="00AE1C93">
        <w:rPr>
          <w:rStyle w:val="1"/>
          <w:color w:val="000000"/>
          <w:sz w:val="28"/>
          <w:szCs w:val="28"/>
        </w:rPr>
        <w:t>В</w:t>
      </w:r>
      <w:proofErr w:type="gramEnd"/>
      <w:r w:rsidR="00AE1C93" w:rsidRPr="00AE1C93">
        <w:rPr>
          <w:rStyle w:val="1"/>
          <w:color w:val="000000"/>
          <w:sz w:val="28"/>
          <w:szCs w:val="28"/>
        </w:rPr>
        <w:t>се дополнения и приложения к настоящему Соглашению действительны при условии, если они совершены в письменной форме и, после подписания Сторонами либо надлежаще уполномоченными на то представителями Сторон, становятся неотъемлемой частью настоящего Соглашения.</w:t>
      </w:r>
    </w:p>
    <w:p w:rsidR="0013111C" w:rsidRDefault="0013111C" w:rsidP="00AE1C93">
      <w:pPr>
        <w:jc w:val="both"/>
        <w:rPr>
          <w:rStyle w:val="Heading3"/>
          <w:rFonts w:eastAsia="Arial"/>
          <w:b w:val="0"/>
          <w:bCs w:val="0"/>
          <w:color w:val="000000"/>
          <w:sz w:val="28"/>
          <w:szCs w:val="28"/>
        </w:rPr>
      </w:pPr>
      <w:bookmarkStart w:id="12" w:name="bookmark13"/>
    </w:p>
    <w:p w:rsidR="00AE1C93" w:rsidRPr="0013111C" w:rsidRDefault="00AE1C93" w:rsidP="0013111C">
      <w:pPr>
        <w:pStyle w:val="a5"/>
        <w:numPr>
          <w:ilvl w:val="0"/>
          <w:numId w:val="13"/>
        </w:numPr>
        <w:jc w:val="center"/>
        <w:rPr>
          <w:rStyle w:val="Heading3"/>
          <w:b w:val="0"/>
          <w:bCs w:val="0"/>
          <w:shd w:val="clear" w:color="auto" w:fill="auto"/>
        </w:rPr>
      </w:pPr>
      <w:r w:rsidRPr="0013111C">
        <w:rPr>
          <w:rStyle w:val="Heading3"/>
          <w:rFonts w:eastAsia="Arial"/>
          <w:bCs w:val="0"/>
          <w:color w:val="000000"/>
          <w:sz w:val="28"/>
          <w:szCs w:val="28"/>
        </w:rPr>
        <w:t>Подписи Сторон</w:t>
      </w:r>
      <w:bookmarkEnd w:id="12"/>
    </w:p>
    <w:p w:rsidR="0013111C" w:rsidRDefault="0013111C" w:rsidP="0013111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111C" w:rsidTr="0013111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  <w:r w:rsidRPr="0013111C">
              <w:rPr>
                <w:rStyle w:val="1"/>
                <w:color w:val="000000"/>
                <w:sz w:val="28"/>
                <w:szCs w:val="28"/>
              </w:rPr>
              <w:t xml:space="preserve">Администрация Большемуртинского района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  <w:r w:rsidRPr="0013111C">
              <w:rPr>
                <w:rStyle w:val="1"/>
                <w:color w:val="000000"/>
                <w:sz w:val="28"/>
                <w:szCs w:val="28"/>
              </w:rPr>
              <w:t>ОП МО МВД России «</w:t>
            </w:r>
            <w:proofErr w:type="spellStart"/>
            <w:r w:rsidRPr="0013111C">
              <w:rPr>
                <w:rStyle w:val="1"/>
                <w:color w:val="000000"/>
                <w:sz w:val="28"/>
                <w:szCs w:val="28"/>
              </w:rPr>
              <w:t>Казачинский</w:t>
            </w:r>
            <w:proofErr w:type="spellEnd"/>
            <w:r w:rsidRPr="0013111C">
              <w:rPr>
                <w:rStyle w:val="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  <w:r w:rsidRPr="0013111C">
              <w:rPr>
                <w:sz w:val="28"/>
                <w:szCs w:val="28"/>
              </w:rPr>
              <w:t>Командир добровольной народной дружины</w:t>
            </w:r>
          </w:p>
        </w:tc>
      </w:tr>
      <w:tr w:rsidR="0013111C" w:rsidTr="0013111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</w:p>
        </w:tc>
      </w:tr>
      <w:tr w:rsidR="0013111C" w:rsidTr="0013111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  <w:r w:rsidRPr="0013111C">
              <w:rPr>
                <w:sz w:val="28"/>
                <w:szCs w:val="28"/>
              </w:rPr>
              <w:t>Глава Большемуртинского района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  <w:r w:rsidRPr="0013111C">
              <w:rPr>
                <w:sz w:val="28"/>
                <w:szCs w:val="28"/>
              </w:rPr>
              <w:t xml:space="preserve">Начальник </w:t>
            </w:r>
            <w:r w:rsidRPr="0013111C">
              <w:rPr>
                <w:rStyle w:val="1"/>
                <w:color w:val="000000"/>
                <w:sz w:val="28"/>
                <w:szCs w:val="28"/>
              </w:rPr>
              <w:t>ОП МО МВД России «</w:t>
            </w:r>
            <w:proofErr w:type="spellStart"/>
            <w:r w:rsidRPr="0013111C">
              <w:rPr>
                <w:rStyle w:val="1"/>
                <w:color w:val="000000"/>
                <w:sz w:val="28"/>
                <w:szCs w:val="28"/>
              </w:rPr>
              <w:t>Казачинский</w:t>
            </w:r>
            <w:proofErr w:type="spellEnd"/>
            <w:r w:rsidRPr="0013111C">
              <w:rPr>
                <w:rStyle w:val="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111C" w:rsidRPr="0013111C" w:rsidRDefault="0013111C" w:rsidP="001311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111C" w:rsidRPr="0013111C" w:rsidRDefault="0013111C" w:rsidP="0013111C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247"/>
        <w:gridCol w:w="2872"/>
        <w:gridCol w:w="318"/>
        <w:gridCol w:w="2942"/>
        <w:gridCol w:w="249"/>
      </w:tblGrid>
      <w:tr w:rsidR="0013111C" w:rsidTr="0013111C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</w:tr>
      <w:tr w:rsidR="0013111C" w:rsidTr="0013111C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13111C" w:rsidRDefault="0013111C" w:rsidP="0013111C">
            <w:pPr>
              <w:jc w:val="center"/>
            </w:pPr>
            <w: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872" w:type="dxa"/>
            <w:tcBorders>
              <w:left w:val="nil"/>
              <w:bottom w:val="nil"/>
              <w:right w:val="nil"/>
            </w:tcBorders>
          </w:tcPr>
          <w:p w:rsidR="0013111C" w:rsidRDefault="0013111C" w:rsidP="0013111C">
            <w:pPr>
              <w:jc w:val="center"/>
            </w:pPr>
            <w: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13111C" w:rsidRDefault="0013111C" w:rsidP="0013111C">
            <w:pPr>
              <w:jc w:val="center"/>
            </w:pPr>
            <w:r>
              <w:t>(подпись)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</w:tr>
      <w:tr w:rsidR="0013111C" w:rsidTr="001311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</w:tr>
      <w:tr w:rsidR="0013111C" w:rsidTr="0013111C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13111C" w:rsidRDefault="0013111C" w:rsidP="00AE1C93">
            <w:pPr>
              <w:jc w:val="right"/>
            </w:pPr>
            <w:r>
              <w:t>«     »                 20__ год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872" w:type="dxa"/>
            <w:tcBorders>
              <w:top w:val="nil"/>
              <w:left w:val="nil"/>
              <w:right w:val="nil"/>
            </w:tcBorders>
          </w:tcPr>
          <w:p w:rsidR="0013111C" w:rsidRDefault="0013111C" w:rsidP="00AE1C93">
            <w:pPr>
              <w:jc w:val="right"/>
            </w:pPr>
            <w:r>
              <w:t>«     »                 20__ год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13111C" w:rsidRDefault="0013111C" w:rsidP="00AE1C93">
            <w:pPr>
              <w:jc w:val="right"/>
            </w:pPr>
            <w:r>
              <w:t>«     »                 20__ 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13111C" w:rsidRDefault="0013111C" w:rsidP="00AE1C93">
            <w:pPr>
              <w:jc w:val="right"/>
            </w:pPr>
          </w:p>
        </w:tc>
      </w:tr>
    </w:tbl>
    <w:p w:rsidR="00AE1C93" w:rsidRDefault="00AE1C93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AE1C93">
      <w:pPr>
        <w:jc w:val="right"/>
      </w:pPr>
    </w:p>
    <w:p w:rsidR="00C57020" w:rsidRDefault="00C57020" w:rsidP="00C57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СОГЛАСОВАНИЕ</w:t>
      </w:r>
    </w:p>
    <w:p w:rsidR="00C57020" w:rsidRDefault="00C57020" w:rsidP="00C5702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района</w:t>
      </w:r>
    </w:p>
    <w:p w:rsidR="00C57020" w:rsidRDefault="00C57020" w:rsidP="00C57020">
      <w:pPr>
        <w:jc w:val="center"/>
        <w:rPr>
          <w:sz w:val="20"/>
          <w:szCs w:val="20"/>
        </w:rPr>
      </w:pPr>
    </w:p>
    <w:p w:rsidR="00C57020" w:rsidRDefault="00C57020" w:rsidP="00C5702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проект постановления:</w:t>
      </w:r>
      <w:r>
        <w:rPr>
          <w:bCs/>
          <w:sz w:val="28"/>
          <w:szCs w:val="28"/>
          <w:u w:val="single"/>
        </w:rPr>
        <w:t xml:space="preserve"> </w:t>
      </w:r>
      <w:r w:rsidRPr="00C57020">
        <w:rPr>
          <w:rStyle w:val="1"/>
          <w:color w:val="000000"/>
          <w:sz w:val="28"/>
          <w:szCs w:val="28"/>
          <w:u w:val="single"/>
        </w:rPr>
        <w:t>Об утверждении порядка оказания поддержки членам добровольных народных дружин, участвующих в охране</w:t>
      </w:r>
      <w:r w:rsidRPr="00C57020">
        <w:rPr>
          <w:u w:val="single"/>
        </w:rPr>
        <w:t xml:space="preserve"> </w:t>
      </w:r>
      <w:r w:rsidRPr="00C57020">
        <w:rPr>
          <w:rStyle w:val="1"/>
          <w:color w:val="000000"/>
          <w:sz w:val="28"/>
          <w:szCs w:val="28"/>
          <w:u w:val="single"/>
        </w:rPr>
        <w:t>общественного порядка</w:t>
      </w:r>
    </w:p>
    <w:p w:rsidR="00C57020" w:rsidRDefault="00C57020" w:rsidP="00C57020">
      <w:pPr>
        <w:tabs>
          <w:tab w:val="left" w:pos="4536"/>
          <w:tab w:val="left" w:pos="4962"/>
          <w:tab w:val="left" w:pos="6521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57020" w:rsidRDefault="00C57020" w:rsidP="00C57020">
      <w:pPr>
        <w:jc w:val="both"/>
        <w:rPr>
          <w:u w:val="single"/>
        </w:rPr>
      </w:pPr>
      <w:r>
        <w:rPr>
          <w:sz w:val="28"/>
          <w:u w:val="single"/>
        </w:rPr>
        <w:t xml:space="preserve">Кто готовит: К.С. Богданова, </w:t>
      </w:r>
      <w:r>
        <w:rPr>
          <w:color w:val="000000"/>
          <w:sz w:val="28"/>
          <w:u w:val="single"/>
        </w:rPr>
        <w:t>ведущий специалист по информированию населения о деятельности органов и должностных лиц местного самоуправления администрации района</w:t>
      </w:r>
    </w:p>
    <w:p w:rsidR="00C57020" w:rsidRDefault="00C57020" w:rsidP="00C57020">
      <w:pPr>
        <w:jc w:val="center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3"/>
        <w:gridCol w:w="3061"/>
        <w:gridCol w:w="3027"/>
      </w:tblGrid>
      <w:tr w:rsidR="00C57020" w:rsidTr="00C570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Должность</w:t>
            </w:r>
          </w:p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 xml:space="preserve">ФИО, </w:t>
            </w:r>
            <w:proofErr w:type="gramStart"/>
            <w:r w:rsidRPr="00C57020">
              <w:rPr>
                <w:sz w:val="28"/>
                <w:szCs w:val="28"/>
                <w:lang w:eastAsia="en-US"/>
              </w:rPr>
              <w:t>визирующего</w:t>
            </w:r>
            <w:proofErr w:type="gramEnd"/>
            <w:r w:rsidRPr="00C57020">
              <w:rPr>
                <w:sz w:val="28"/>
                <w:szCs w:val="28"/>
                <w:lang w:eastAsia="en-US"/>
              </w:rPr>
              <w:t xml:space="preserve"> проект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Замечания, подписи, дата</w:t>
            </w:r>
          </w:p>
        </w:tc>
      </w:tr>
      <w:tr w:rsidR="00C57020" w:rsidTr="00C570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Первый заместитель главы администрации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 xml:space="preserve">В.В. </w:t>
            </w:r>
            <w:proofErr w:type="spellStart"/>
            <w:r w:rsidRPr="00C57020">
              <w:rPr>
                <w:sz w:val="28"/>
                <w:szCs w:val="28"/>
                <w:lang w:eastAsia="en-US"/>
              </w:rPr>
              <w:t>Рудницкая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7020" w:rsidTr="00C570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Заместитель главы администрации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20" w:rsidRPr="00C57020" w:rsidRDefault="00C57020" w:rsidP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Pr="00C57020">
              <w:rPr>
                <w:sz w:val="28"/>
                <w:szCs w:val="28"/>
                <w:lang w:eastAsia="en-US"/>
              </w:rPr>
              <w:t>Гриц</w:t>
            </w:r>
            <w:proofErr w:type="spellEnd"/>
            <w:r w:rsidRPr="00C5702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7020" w:rsidTr="00C570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57020">
              <w:rPr>
                <w:bCs/>
                <w:sz w:val="28"/>
                <w:szCs w:val="28"/>
                <w:shd w:val="clear" w:color="auto" w:fill="FFFFFF"/>
              </w:rPr>
              <w:t>Руководитель </w:t>
            </w:r>
            <w:r w:rsidRPr="00C57020">
              <w:rPr>
                <w:rStyle w:val="a9"/>
                <w:b w:val="0"/>
                <w:sz w:val="28"/>
                <w:szCs w:val="28"/>
                <w:shd w:val="clear" w:color="auto" w:fill="FFFFFF"/>
              </w:rPr>
              <w:t>финансового управления администрации Большемуртинского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И.Н. Малышевская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57020" w:rsidTr="00C570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color w:val="000000"/>
                <w:sz w:val="28"/>
                <w:szCs w:val="28"/>
                <w:shd w:val="clear" w:color="auto" w:fill="FFFFFF"/>
              </w:rPr>
              <w:t>Главный специалист – юрист администрации района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  <w:r w:rsidRPr="00C57020">
              <w:rPr>
                <w:sz w:val="28"/>
                <w:szCs w:val="28"/>
                <w:lang w:eastAsia="en-US"/>
              </w:rPr>
              <w:t>С.В. Медведев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0" w:rsidRPr="00C57020" w:rsidRDefault="00C5702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57020" w:rsidRDefault="00C57020" w:rsidP="00C57020">
      <w:pPr>
        <w:jc w:val="center"/>
        <w:rPr>
          <w:sz w:val="20"/>
          <w:szCs w:val="20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jc w:val="both"/>
        <w:rPr>
          <w:sz w:val="28"/>
          <w:szCs w:val="28"/>
        </w:rPr>
      </w:pPr>
    </w:p>
    <w:p w:rsidR="00C57020" w:rsidRDefault="00C57020" w:rsidP="00C57020">
      <w:pPr>
        <w:rPr>
          <w:sz w:val="20"/>
          <w:szCs w:val="20"/>
        </w:rPr>
      </w:pPr>
    </w:p>
    <w:p w:rsidR="00C57020" w:rsidRDefault="00C57020" w:rsidP="00C57020">
      <w:pPr>
        <w:rPr>
          <w:sz w:val="20"/>
          <w:szCs w:val="20"/>
        </w:rPr>
      </w:pPr>
    </w:p>
    <w:p w:rsidR="00C57020" w:rsidRDefault="00C57020" w:rsidP="00C57020">
      <w:pPr>
        <w:rPr>
          <w:sz w:val="28"/>
          <w:szCs w:val="28"/>
        </w:rPr>
      </w:pPr>
    </w:p>
    <w:p w:rsidR="00C57020" w:rsidRDefault="00C57020" w:rsidP="00AE1C93">
      <w:pPr>
        <w:jc w:val="right"/>
      </w:pPr>
    </w:p>
    <w:sectPr w:rsidR="00C5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1F927E8"/>
    <w:multiLevelType w:val="multilevel"/>
    <w:tmpl w:val="A3EAD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2505" w:hanging="111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  <w:sz w:val="28"/>
      </w:rPr>
    </w:lvl>
  </w:abstractNum>
  <w:abstractNum w:abstractNumId="11">
    <w:nsid w:val="147C1BC6"/>
    <w:multiLevelType w:val="hybridMultilevel"/>
    <w:tmpl w:val="2514B894"/>
    <w:lvl w:ilvl="0" w:tplc="2D4AE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E2EE2"/>
    <w:multiLevelType w:val="hybridMultilevel"/>
    <w:tmpl w:val="557E1420"/>
    <w:lvl w:ilvl="0" w:tplc="6464AEC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653DB"/>
    <w:multiLevelType w:val="hybridMultilevel"/>
    <w:tmpl w:val="EBC6C8F2"/>
    <w:lvl w:ilvl="0" w:tplc="708C4716">
      <w:start w:val="1"/>
      <w:numFmt w:val="decimal"/>
      <w:lvlText w:val="%1."/>
      <w:lvlJc w:val="left"/>
      <w:pPr>
        <w:ind w:left="1110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7976141"/>
    <w:multiLevelType w:val="multilevel"/>
    <w:tmpl w:val="A6B28E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1557" w:hanging="99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000000"/>
        <w:sz w:val="28"/>
      </w:rPr>
    </w:lvl>
  </w:abstractNum>
  <w:abstractNum w:abstractNumId="15">
    <w:nsid w:val="5E02503F"/>
    <w:multiLevelType w:val="hybridMultilevel"/>
    <w:tmpl w:val="ABB4ADAC"/>
    <w:lvl w:ilvl="0" w:tplc="2D4AE7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0D"/>
    <w:rsid w:val="00061691"/>
    <w:rsid w:val="00076D5F"/>
    <w:rsid w:val="000B2B5D"/>
    <w:rsid w:val="000D29C6"/>
    <w:rsid w:val="0013111C"/>
    <w:rsid w:val="00194A77"/>
    <w:rsid w:val="001B5069"/>
    <w:rsid w:val="002E178F"/>
    <w:rsid w:val="002E263B"/>
    <w:rsid w:val="005C3671"/>
    <w:rsid w:val="0067571C"/>
    <w:rsid w:val="006B00E5"/>
    <w:rsid w:val="0074330D"/>
    <w:rsid w:val="009D3CF2"/>
    <w:rsid w:val="00AE1C93"/>
    <w:rsid w:val="00BB7DDD"/>
    <w:rsid w:val="00BE0B4B"/>
    <w:rsid w:val="00C57020"/>
    <w:rsid w:val="00DA5613"/>
    <w:rsid w:val="00E31D8D"/>
    <w:rsid w:val="00E8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AE1C93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AE1C93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rsid w:val="00AE1C9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AE1C93"/>
    <w:pPr>
      <w:widowControl w:val="0"/>
      <w:shd w:val="clear" w:color="auto" w:fill="FFFFFF"/>
      <w:spacing w:before="480" w:after="24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E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C93"/>
    <w:pPr>
      <w:ind w:left="720"/>
      <w:contextualSpacing/>
    </w:pPr>
  </w:style>
  <w:style w:type="paragraph" w:customStyle="1" w:styleId="ConsPlusNormal">
    <w:name w:val="ConsPlusNormal"/>
    <w:link w:val="ConsPlusNormal0"/>
    <w:rsid w:val="00AE1C9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E1C93"/>
    <w:rPr>
      <w:rFonts w:ascii="Arial" w:eastAsia="Arial" w:hAnsi="Arial" w:cs="Arial"/>
      <w:sz w:val="20"/>
      <w:szCs w:val="20"/>
      <w:lang w:eastAsia="ar-SA"/>
    </w:rPr>
  </w:style>
  <w:style w:type="character" w:customStyle="1" w:styleId="BodytextBold">
    <w:name w:val="Body text + Bold"/>
    <w:basedOn w:val="1"/>
    <w:uiPriority w:val="99"/>
    <w:rsid w:val="00AE1C9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32">
    <w:name w:val="Heading #3 (2)_"/>
    <w:basedOn w:val="a0"/>
    <w:link w:val="Heading32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AE1C9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E1C93"/>
    <w:pPr>
      <w:widowControl w:val="0"/>
      <w:shd w:val="clear" w:color="auto" w:fill="FFFFFF"/>
      <w:spacing w:before="240" w:line="274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AE1C93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Heading320">
    <w:name w:val="Heading #3 (2)"/>
    <w:basedOn w:val="a"/>
    <w:link w:val="Heading32"/>
    <w:uiPriority w:val="99"/>
    <w:rsid w:val="00AE1C93"/>
    <w:pPr>
      <w:widowControl w:val="0"/>
      <w:shd w:val="clear" w:color="auto" w:fill="FFFFFF"/>
      <w:spacing w:before="360" w:line="274" w:lineRule="exact"/>
      <w:ind w:firstLine="700"/>
      <w:jc w:val="both"/>
      <w:outlineLvl w:val="2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AE1C93"/>
    <w:pPr>
      <w:widowControl w:val="0"/>
      <w:shd w:val="clear" w:color="auto" w:fill="FFFFFF"/>
      <w:spacing w:before="240" w:line="274" w:lineRule="exact"/>
      <w:ind w:firstLine="70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AE1C93"/>
    <w:pPr>
      <w:widowControl w:val="0"/>
      <w:shd w:val="clear" w:color="auto" w:fill="FFFFFF"/>
      <w:spacing w:before="12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9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57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AE1C93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AE1C93"/>
    <w:pPr>
      <w:keepNext/>
      <w:autoSpaceDE w:val="0"/>
      <w:autoSpaceDN w:val="0"/>
      <w:ind w:right="-1"/>
      <w:jc w:val="center"/>
    </w:pPr>
    <w:rPr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rsid w:val="00AE1C93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AE1C93"/>
    <w:pPr>
      <w:widowControl w:val="0"/>
      <w:shd w:val="clear" w:color="auto" w:fill="FFFFFF"/>
      <w:spacing w:before="480" w:after="240" w:line="283" w:lineRule="exact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E1C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1C93"/>
    <w:pPr>
      <w:ind w:left="720"/>
      <w:contextualSpacing/>
    </w:pPr>
  </w:style>
  <w:style w:type="paragraph" w:customStyle="1" w:styleId="ConsPlusNormal">
    <w:name w:val="ConsPlusNormal"/>
    <w:link w:val="ConsPlusNormal0"/>
    <w:rsid w:val="00AE1C9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E1C93"/>
    <w:rPr>
      <w:rFonts w:ascii="Arial" w:eastAsia="Arial" w:hAnsi="Arial" w:cs="Arial"/>
      <w:sz w:val="20"/>
      <w:szCs w:val="20"/>
      <w:lang w:eastAsia="ar-SA"/>
    </w:rPr>
  </w:style>
  <w:style w:type="character" w:customStyle="1" w:styleId="BodytextBold">
    <w:name w:val="Body text + Bold"/>
    <w:basedOn w:val="1"/>
    <w:uiPriority w:val="99"/>
    <w:rsid w:val="00AE1C93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AE1C9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ing32">
    <w:name w:val="Heading #3 (2)_"/>
    <w:basedOn w:val="a0"/>
    <w:link w:val="Heading32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AE1C9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AE1C9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E1C93"/>
    <w:pPr>
      <w:widowControl w:val="0"/>
      <w:shd w:val="clear" w:color="auto" w:fill="FFFFFF"/>
      <w:spacing w:before="240" w:line="274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Bodytext20">
    <w:name w:val="Body text (2)"/>
    <w:basedOn w:val="a"/>
    <w:link w:val="Bodytext2"/>
    <w:uiPriority w:val="99"/>
    <w:rsid w:val="00AE1C93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Heading320">
    <w:name w:val="Heading #3 (2)"/>
    <w:basedOn w:val="a"/>
    <w:link w:val="Heading32"/>
    <w:uiPriority w:val="99"/>
    <w:rsid w:val="00AE1C93"/>
    <w:pPr>
      <w:widowControl w:val="0"/>
      <w:shd w:val="clear" w:color="auto" w:fill="FFFFFF"/>
      <w:spacing w:before="360" w:line="274" w:lineRule="exact"/>
      <w:ind w:firstLine="700"/>
      <w:jc w:val="both"/>
      <w:outlineLvl w:val="2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AE1C93"/>
    <w:pPr>
      <w:widowControl w:val="0"/>
      <w:shd w:val="clear" w:color="auto" w:fill="FFFFFF"/>
      <w:spacing w:before="240" w:line="274" w:lineRule="exact"/>
      <w:ind w:firstLine="70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AE1C93"/>
    <w:pPr>
      <w:widowControl w:val="0"/>
      <w:shd w:val="clear" w:color="auto" w:fill="FFFFFF"/>
      <w:spacing w:before="120"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D2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29C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1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5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</cp:lastModifiedBy>
  <cp:revision>12</cp:revision>
  <cp:lastPrinted>2021-10-07T02:21:00Z</cp:lastPrinted>
  <dcterms:created xsi:type="dcterms:W3CDTF">2021-09-30T04:08:00Z</dcterms:created>
  <dcterms:modified xsi:type="dcterms:W3CDTF">2021-11-03T06:38:00Z</dcterms:modified>
</cp:coreProperties>
</file>